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94772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Первомайский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"Уральская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Надыршина А.К.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Минько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2604563)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п. Уральский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9477286" w:id="5"/>
    <w:p>
      <w:pPr>
        <w:sectPr>
          <w:pgSz w:w="11906" w:h="16383" w:orient="portrait"/>
        </w:sectPr>
      </w:pPr>
    </w:p>
    <w:bookmarkEnd w:id="5"/>
    <w:bookmarkEnd w:id="0"/>
    <w:bookmarkStart w:name="block-1947728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9477288" w:id="8"/>
    <w:p>
      <w:pPr>
        <w:sectPr>
          <w:pgSz w:w="11906" w:h="16383" w:orient="portrait"/>
        </w:sectPr>
      </w:pPr>
    </w:p>
    <w:bookmarkEnd w:id="8"/>
    <w:bookmarkEnd w:id="6"/>
    <w:bookmarkStart w:name="block-1947728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9477287" w:id="10"/>
    <w:p>
      <w:pPr>
        <w:sectPr>
          <w:pgSz w:w="11906" w:h="16383" w:orient="portrait"/>
        </w:sectPr>
      </w:pPr>
    </w:p>
    <w:bookmarkEnd w:id="10"/>
    <w:bookmarkEnd w:id="9"/>
    <w:bookmarkStart w:name="block-19477289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9477289" w:id="16"/>
    <w:p>
      <w:pPr>
        <w:sectPr>
          <w:pgSz w:w="11906" w:h="16383" w:orient="portrait"/>
        </w:sectPr>
      </w:pPr>
    </w:p>
    <w:bookmarkEnd w:id="16"/>
    <w:bookmarkEnd w:id="11"/>
    <w:bookmarkStart w:name="block-1947728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82"/>
        <w:gridCol w:w="2880"/>
        <w:gridCol w:w="2653"/>
        <w:gridCol w:w="6779"/>
      </w:tblGrid>
      <w:tr>
        <w:trPr>
          <w:trHeight w:val="300" w:hRule="atLeast"/>
          <w:trHeight w:val="144" w:hRule="atLeast"/>
        </w:trPr>
        <w:tc>
          <w:tcPr>
            <w:tcW w:w="8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4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477285" w:id="18"/>
    <w:p>
      <w:pPr>
        <w:sectPr>
          <w:pgSz w:w="16383" w:h="11906" w:orient="landscape"/>
        </w:sectPr>
      </w:pPr>
    </w:p>
    <w:bookmarkEnd w:id="18"/>
    <w:bookmarkEnd w:id="17"/>
    <w:bookmarkStart w:name="block-19477290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70"/>
        <w:gridCol w:w="2720"/>
        <w:gridCol w:w="2845"/>
        <w:gridCol w:w="3135"/>
        <w:gridCol w:w="3424"/>
      </w:tblGrid>
      <w:tr>
        <w:trPr>
          <w:trHeight w:val="300" w:hRule="atLeast"/>
          <w:trHeight w:val="144" w:hRule="atLeast"/>
        </w:trPr>
        <w:tc>
          <w:tcPr>
            <w:tcW w:w="10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(факт)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80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 в форме контрольного теста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9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23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1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477290" w:id="20"/>
    <w:p>
      <w:pPr>
        <w:sectPr>
          <w:pgSz w:w="16383" w:h="11906" w:orient="landscape"/>
        </w:sectPr>
      </w:pPr>
    </w:p>
    <w:bookmarkEnd w:id="20"/>
    <w:bookmarkEnd w:id="19"/>
    <w:bookmarkStart w:name="block-1947729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4 класс/ Лутцева Е.А., Зуева Т.П.,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9477291" w:id="23"/>
    <w:p>
      <w:pPr>
        <w:sectPr>
          <w:pgSz w:w="11906" w:h="16383" w:orient="portrait"/>
        </w:sectPr>
      </w:pPr>
    </w:p>
    <w:bookmarkEnd w:id="23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