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6569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"Уральская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Шилкина В.В.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Надыршина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Минько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2627899)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 Уральский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656960" w:id="5"/>
    <w:p>
      <w:pPr>
        <w:sectPr>
          <w:pgSz w:w="11906" w:h="16383" w:orient="portrait"/>
        </w:sectPr>
      </w:pPr>
    </w:p>
    <w:bookmarkEnd w:id="5"/>
    <w:bookmarkEnd w:id="0"/>
    <w:bookmarkStart w:name="block-196569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9656961" w:id="7"/>
    <w:p>
      <w:pPr>
        <w:sectPr>
          <w:pgSz w:w="11906" w:h="16383" w:orient="portrait"/>
        </w:sectPr>
      </w:pPr>
    </w:p>
    <w:bookmarkEnd w:id="7"/>
    <w:bookmarkEnd w:id="6"/>
    <w:bookmarkStart w:name="block-1965696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9656962" w:id="9"/>
    <w:p>
      <w:pPr>
        <w:sectPr>
          <w:pgSz w:w="11906" w:h="16383" w:orient="portrait"/>
        </w:sectPr>
      </w:pPr>
    </w:p>
    <w:bookmarkEnd w:id="9"/>
    <w:bookmarkEnd w:id="8"/>
    <w:bookmarkStart w:name="block-1965696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9656963" w:id="13"/>
    <w:p>
      <w:pPr>
        <w:sectPr>
          <w:pgSz w:w="11906" w:h="16383" w:orient="portrait"/>
        </w:sectPr>
      </w:pPr>
    </w:p>
    <w:bookmarkEnd w:id="13"/>
    <w:bookmarkEnd w:id="10"/>
    <w:bookmarkStart w:name="block-1965696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2"/>
        <w:gridCol w:w="2720"/>
        <w:gridCol w:w="2669"/>
        <w:gridCol w:w="6852"/>
        <w:gridCol w:w="41"/>
      </w:tblGrid>
      <w:tr>
        <w:trPr>
          <w:trHeight w:val="300" w:hRule="atLeast"/>
          <w:trHeight w:val="144" w:hRule="atLeast"/>
        </w:trPr>
        <w:tc>
          <w:tcPr>
            <w:tcW w:w="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31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656964" w:id="15"/>
    <w:p>
      <w:pPr>
        <w:sectPr>
          <w:pgSz w:w="16383" w:h="11906" w:orient="landscape"/>
        </w:sectPr>
      </w:pPr>
    </w:p>
    <w:bookmarkEnd w:id="15"/>
    <w:bookmarkEnd w:id="14"/>
    <w:bookmarkStart w:name="block-1965696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70"/>
        <w:gridCol w:w="2720"/>
        <w:gridCol w:w="2845"/>
        <w:gridCol w:w="3135"/>
        <w:gridCol w:w="3424"/>
      </w:tblGrid>
      <w:tr>
        <w:trPr>
          <w:trHeight w:val="300" w:hRule="atLeast"/>
          <w:trHeight w:val="144" w:hRule="atLeast"/>
        </w:trPr>
        <w:tc>
          <w:tcPr>
            <w:tcW w:w="10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(факт)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 в форме контрольного теста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656965" w:id="17"/>
    <w:p>
      <w:pPr>
        <w:sectPr>
          <w:pgSz w:w="16383" w:h="11906" w:orient="landscape"/>
        </w:sectPr>
      </w:pPr>
    </w:p>
    <w:bookmarkEnd w:id="17"/>
    <w:bookmarkEnd w:id="16"/>
    <w:bookmarkStart w:name="block-1965696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4 класс/ Критская Е.Д., Сергеева Г.П., Шмагина Т.С.,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656966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