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95685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Первомайский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"Уральская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Надыршина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975766)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 Уральский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956859" w:id="5"/>
    <w:p>
      <w:pPr>
        <w:sectPr>
          <w:pgSz w:w="11906" w:h="16383" w:orient="portrait"/>
        </w:sectPr>
      </w:pPr>
    </w:p>
    <w:bookmarkEnd w:id="5"/>
    <w:bookmarkEnd w:id="0"/>
    <w:bookmarkStart w:name="block-695685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6956856" w:id="8"/>
    <w:p>
      <w:pPr>
        <w:sectPr>
          <w:pgSz w:w="11906" w:h="16383" w:orient="portrait"/>
        </w:sectPr>
      </w:pPr>
    </w:p>
    <w:bookmarkEnd w:id="8"/>
    <w:bookmarkEnd w:id="6"/>
    <w:bookmarkStart w:name="block-695686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6956860" w:id="13"/>
    <w:p>
      <w:pPr>
        <w:sectPr>
          <w:pgSz w:w="11906" w:h="16383" w:orient="portrait"/>
        </w:sectPr>
      </w:pPr>
    </w:p>
    <w:bookmarkEnd w:id="13"/>
    <w:bookmarkEnd w:id="9"/>
    <w:bookmarkStart w:name="block-6956857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6956857" w:id="19"/>
    <w:p>
      <w:pPr>
        <w:sectPr>
          <w:pgSz w:w="11906" w:h="16383" w:orient="portrait"/>
        </w:sectPr>
      </w:pPr>
    </w:p>
    <w:bookmarkEnd w:id="19"/>
    <w:bookmarkEnd w:id="14"/>
    <w:bookmarkStart w:name="block-6956858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99"/>
        <w:gridCol w:w="2080"/>
        <w:gridCol w:w="2772"/>
        <w:gridCol w:w="7343"/>
      </w:tblGrid>
      <w:tr>
        <w:trPr>
          <w:trHeight w:val="300" w:hRule="atLeast"/>
          <w:trHeight w:val="144" w:hRule="atLeast"/>
        </w:trPr>
        <w:tc>
          <w:tcPr>
            <w:tcW w:w="9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9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51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56858" w:id="21"/>
    <w:p>
      <w:pPr>
        <w:sectPr>
          <w:pgSz w:w="16383" w:h="11906" w:orient="landscape"/>
        </w:sectPr>
      </w:pPr>
    </w:p>
    <w:bookmarkEnd w:id="21"/>
    <w:bookmarkEnd w:id="20"/>
    <w:bookmarkStart w:name="block-6956861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8"/>
        <w:gridCol w:w="2480"/>
        <w:gridCol w:w="2660"/>
        <w:gridCol w:w="2837"/>
        <w:gridCol w:w="4329"/>
      </w:tblGrid>
      <w:tr>
        <w:trPr>
          <w:trHeight w:val="300" w:hRule="atLeast"/>
          <w:trHeight w:val="144" w:hRule="atLeast"/>
        </w:trPr>
        <w:tc>
          <w:tcPr>
            <w:tcW w:w="9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1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9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30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956861" w:id="23"/>
    <w:p>
      <w:pPr>
        <w:sectPr>
          <w:pgSz w:w="16383" w:h="11906" w:orient="landscape"/>
        </w:sectPr>
      </w:pPr>
    </w:p>
    <w:bookmarkEnd w:id="23"/>
    <w:bookmarkEnd w:id="22"/>
    <w:bookmarkStart w:name="block-6956862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https://infourok.ru/ </w:t>
      </w:r>
      <w:bookmarkEnd w:id="26"/>
      <w:r>
        <w:rPr>
          <w:sz w:val="28"/>
        </w:rPr>
        <w:br/>
      </w:r>
      <w:bookmarkStart w:name="e2d6e2bf-4893-4145-be02-d49817b4b26f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https://www.uchportal.ru/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956862" w:id="28"/>
    <w:p>
      <w:pPr>
        <w:sectPr>
          <w:pgSz w:w="11906" w:h="16383" w:orient="portrait"/>
        </w:sectPr>
      </w:pPr>
    </w:p>
    <w:bookmarkEnd w:id="28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