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3210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Первомайский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"Уральская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Надыршина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Минько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3615592)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п. Уральский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</w:p>
    <w:p>
      <w:pPr>
        <w:spacing w:before="0" w:after="0"/>
        <w:ind w:left="120"/>
        <w:jc w:val="left"/>
      </w:pPr>
    </w:p>
    <w:bookmarkStart w:name="block-27321075" w:id="5"/>
    <w:p>
      <w:pPr>
        <w:sectPr>
          <w:pgSz w:w="11906" w:h="16383" w:orient="portrait"/>
        </w:sectPr>
      </w:pPr>
    </w:p>
    <w:bookmarkEnd w:id="5"/>
    <w:bookmarkEnd w:id="0"/>
    <w:bookmarkStart w:name="block-27321078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7321078" w:id="7"/>
    <w:p>
      <w:pPr>
        <w:sectPr>
          <w:pgSz w:w="11906" w:h="16383" w:orient="portrait"/>
        </w:sectPr>
      </w:pPr>
    </w:p>
    <w:bookmarkEnd w:id="7"/>
    <w:bookmarkEnd w:id="6"/>
    <w:bookmarkStart w:name="block-27321074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7321074" w:id="33"/>
    <w:p>
      <w:pPr>
        <w:sectPr>
          <w:pgSz w:w="11906" w:h="16383" w:orient="portrait"/>
        </w:sectPr>
      </w:pPr>
    </w:p>
    <w:bookmarkEnd w:id="33"/>
    <w:bookmarkEnd w:id="8"/>
    <w:bookmarkStart w:name="block-27321076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7321076" w:id="38"/>
    <w:p>
      <w:pPr>
        <w:sectPr>
          <w:pgSz w:w="11906" w:h="16383" w:orient="portrait"/>
        </w:sectPr>
      </w:pPr>
    </w:p>
    <w:bookmarkEnd w:id="38"/>
    <w:bookmarkEnd w:id="34"/>
    <w:bookmarkStart w:name="block-27321077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"/>
        <w:gridCol w:w="3360"/>
        <w:gridCol w:w="2565"/>
        <w:gridCol w:w="6362"/>
        <w:gridCol w:w="41"/>
      </w:tblGrid>
      <w:tr>
        <w:trPr>
          <w:trHeight w:val="300" w:hRule="atLeast"/>
          <w:trHeight w:val="144" w:hRule="atLeast"/>
        </w:trPr>
        <w:tc>
          <w:tcPr>
            <w:tcW w:w="8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12"/>
        <w:gridCol w:w="2720"/>
        <w:gridCol w:w="2669"/>
        <w:gridCol w:w="6852"/>
        <w:gridCol w:w="41"/>
      </w:tblGrid>
      <w:tr>
        <w:trPr>
          <w:trHeight w:val="300" w:hRule="atLeast"/>
          <w:trHeight w:val="144" w:hRule="atLeast"/>
        </w:trPr>
        <w:tc>
          <w:tcPr>
            <w:tcW w:w="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321077" w:id="40"/>
    <w:p>
      <w:pPr>
        <w:sectPr>
          <w:pgSz w:w="16383" w:h="11906" w:orient="landscape"/>
        </w:sectPr>
      </w:pPr>
    </w:p>
    <w:bookmarkEnd w:id="40"/>
    <w:bookmarkEnd w:id="39"/>
    <w:bookmarkStart w:name="block-27321081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24"/>
        <w:gridCol w:w="3360"/>
        <w:gridCol w:w="2572"/>
        <w:gridCol w:w="6397"/>
        <w:gridCol w:w="41"/>
      </w:tblGrid>
      <w:tr>
        <w:trPr>
          <w:trHeight w:val="300" w:hRule="atLeast"/>
          <w:trHeight w:val="144" w:hRule="atLeast"/>
        </w:trPr>
        <w:tc>
          <w:tcPr>
            <w:tcW w:w="8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321081" w:id="42"/>
    <w:p>
      <w:pPr>
        <w:sectPr>
          <w:pgSz w:w="16383" w:h="11906" w:orient="landscape"/>
        </w:sectPr>
      </w:pPr>
    </w:p>
    <w:bookmarkEnd w:id="42"/>
    <w:bookmarkEnd w:id="41"/>
    <w:bookmarkStart w:name="block-27321082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02"/>
        <w:gridCol w:w="3520"/>
        <w:gridCol w:w="2548"/>
        <w:gridCol w:w="6283"/>
        <w:gridCol w:w="41"/>
      </w:tblGrid>
      <w:tr>
        <w:trPr>
          <w:trHeight w:val="570" w:hRule="atLeast"/>
          <w:trHeight w:val="144" w:hRule="atLeast"/>
        </w:trPr>
        <w:tc>
          <w:tcPr>
            <w:tcW w:w="8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40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321082" w:id="44"/>
    <w:p>
      <w:pPr>
        <w:sectPr>
          <w:pgSz w:w="16383" w:h="11906" w:orient="landscape"/>
        </w:sectPr>
      </w:pPr>
    </w:p>
    <w:bookmarkEnd w:id="44"/>
    <w:bookmarkEnd w:id="43"/>
    <w:bookmarkStart w:name="block-27321085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35"/>
        <w:gridCol w:w="3280"/>
        <w:gridCol w:w="2584"/>
        <w:gridCol w:w="6454"/>
        <w:gridCol w:w="41"/>
      </w:tblGrid>
      <w:tr>
        <w:trPr>
          <w:trHeight w:val="300" w:hRule="atLeast"/>
          <w:trHeight w:val="144" w:hRule="atLeast"/>
        </w:trPr>
        <w:tc>
          <w:tcPr>
            <w:tcW w:w="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10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321085" w:id="46"/>
    <w:p>
      <w:pPr>
        <w:sectPr>
          <w:pgSz w:w="16383" w:h="11906" w:orient="landscape"/>
        </w:sectPr>
      </w:pPr>
    </w:p>
    <w:bookmarkEnd w:id="46"/>
    <w:bookmarkEnd w:id="45"/>
    <w:bookmarkStart w:name="block-27321079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84"/>
        <w:gridCol w:w="3200"/>
        <w:gridCol w:w="2758"/>
        <w:gridCol w:w="2988"/>
        <w:gridCol w:w="3264"/>
      </w:tblGrid>
      <w:tr>
        <w:trPr>
          <w:trHeight w:val="300" w:hRule="atLeast"/>
          <w:trHeight w:val="144" w:hRule="atLeast"/>
        </w:trPr>
        <w:tc>
          <w:tcPr>
            <w:tcW w:w="9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(факт)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43"/>
        <w:gridCol w:w="2880"/>
        <w:gridCol w:w="2817"/>
        <w:gridCol w:w="3081"/>
        <w:gridCol w:w="3373"/>
      </w:tblGrid>
      <w:tr>
        <w:trPr>
          <w:trHeight w:val="300" w:hRule="atLeast"/>
          <w:trHeight w:val="144" w:hRule="atLeast"/>
        </w:trPr>
        <w:tc>
          <w:tcPr>
            <w:tcW w:w="10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(факт)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321079" w:id="48"/>
    <w:p>
      <w:pPr>
        <w:sectPr>
          <w:pgSz w:w="16383" w:h="11906" w:orient="landscape"/>
        </w:sectPr>
      </w:pPr>
    </w:p>
    <w:bookmarkEnd w:id="48"/>
    <w:bookmarkEnd w:id="47"/>
    <w:bookmarkStart w:name="block-27321084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6"/>
        <w:gridCol w:w="3520"/>
        <w:gridCol w:w="2698"/>
        <w:gridCol w:w="2895"/>
        <w:gridCol w:w="3155"/>
      </w:tblGrid>
      <w:tr>
        <w:trPr>
          <w:trHeight w:val="300" w:hRule="atLeast"/>
          <w:trHeight w:val="144" w:hRule="atLeast"/>
        </w:trPr>
        <w:tc>
          <w:tcPr>
            <w:tcW w:w="9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(факт)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321084" w:id="50"/>
    <w:p>
      <w:pPr>
        <w:sectPr>
          <w:pgSz w:w="16383" w:h="11906" w:orient="landscape"/>
        </w:sectPr>
      </w:pPr>
    </w:p>
    <w:bookmarkEnd w:id="50"/>
    <w:bookmarkEnd w:id="49"/>
    <w:bookmarkStart w:name="block-27321089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6"/>
        <w:gridCol w:w="3520"/>
        <w:gridCol w:w="2698"/>
        <w:gridCol w:w="2895"/>
        <w:gridCol w:w="3155"/>
      </w:tblGrid>
      <w:tr>
        <w:trPr>
          <w:trHeight w:val="300" w:hRule="atLeast"/>
          <w:trHeight w:val="144" w:hRule="atLeast"/>
        </w:trPr>
        <w:tc>
          <w:tcPr>
            <w:tcW w:w="9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(факт)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321089" w:id="52"/>
    <w:p>
      <w:pPr>
        <w:sectPr>
          <w:pgSz w:w="16383" w:h="11906" w:orient="landscape"/>
        </w:sectPr>
      </w:pPr>
    </w:p>
    <w:bookmarkEnd w:id="52"/>
    <w:bookmarkEnd w:id="51"/>
    <w:bookmarkStart w:name="block-27321091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84"/>
        <w:gridCol w:w="3200"/>
        <w:gridCol w:w="2758"/>
        <w:gridCol w:w="2988"/>
        <w:gridCol w:w="3264"/>
      </w:tblGrid>
      <w:tr>
        <w:trPr>
          <w:trHeight w:val="300" w:hRule="atLeast"/>
          <w:trHeight w:val="144" w:hRule="atLeast"/>
        </w:trPr>
        <w:tc>
          <w:tcPr>
            <w:tcW w:w="9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(факт)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321091" w:id="54"/>
    <w:p>
      <w:pPr>
        <w:sectPr>
          <w:pgSz w:w="16383" w:h="11906" w:orient="landscape"/>
        </w:sectPr>
      </w:pPr>
    </w:p>
    <w:bookmarkEnd w:id="54"/>
    <w:bookmarkEnd w:id="53"/>
    <w:bookmarkStart w:name="block-27321092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321092" w:id="56"/>
    <w:p>
      <w:pPr>
        <w:sectPr>
          <w:pgSz w:w="11906" w:h="16383" w:orient="portrait"/>
        </w:sectPr>
      </w:pPr>
    </w:p>
    <w:bookmarkEnd w:id="56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