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4692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Минько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1710446)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12469236" w:id="5"/>
    <w:p>
      <w:pPr>
        <w:sectPr>
          <w:pgSz w:w="11906" w:h="16383" w:orient="portrait"/>
        </w:sectPr>
      </w:pPr>
    </w:p>
    <w:bookmarkEnd w:id="5"/>
    <w:bookmarkEnd w:id="0"/>
    <w:bookmarkStart w:name="block-1246923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2469237" w:id="8"/>
    <w:p>
      <w:pPr>
        <w:sectPr>
          <w:pgSz w:w="11906" w:h="16383" w:orient="portrait"/>
        </w:sectPr>
      </w:pPr>
    </w:p>
    <w:bookmarkEnd w:id="8"/>
    <w:bookmarkEnd w:id="6"/>
    <w:bookmarkStart w:name="block-1246923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2469235" w:id="18"/>
    <w:p>
      <w:pPr>
        <w:sectPr>
          <w:pgSz w:w="11906" w:h="16383" w:orient="portrait"/>
        </w:sectPr>
      </w:pPr>
    </w:p>
    <w:bookmarkEnd w:id="18"/>
    <w:bookmarkEnd w:id="9"/>
    <w:bookmarkStart w:name="block-12469231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2469231" w:id="33"/>
    <w:p>
      <w:pPr>
        <w:sectPr>
          <w:pgSz w:w="11906" w:h="16383" w:orient="portrait"/>
        </w:sectPr>
      </w:pPr>
    </w:p>
    <w:bookmarkEnd w:id="33"/>
    <w:bookmarkEnd w:id="19"/>
    <w:bookmarkStart w:name="block-12469232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469232" w:id="35"/>
    <w:p>
      <w:pPr>
        <w:sectPr>
          <w:pgSz w:w="16383" w:h="11906" w:orient="landscape"/>
        </w:sectPr>
      </w:pPr>
    </w:p>
    <w:bookmarkEnd w:id="35"/>
    <w:bookmarkEnd w:id="34"/>
    <w:bookmarkStart w:name="block-12469233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Стартовая контрольная работа.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"Буквенные выражения."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выражения."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103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Входной контроль.(20 мин.) 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корни."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103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469233" w:id="37"/>
    <w:p>
      <w:pPr>
        <w:sectPr>
          <w:pgSz w:w="16383" w:h="11906" w:orient="landscape"/>
        </w:sectPr>
      </w:pPr>
    </w:p>
    <w:bookmarkEnd w:id="37"/>
    <w:bookmarkEnd w:id="36"/>
    <w:bookmarkStart w:name="block-12469234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8 класс/ Дорофеев Г.В., Суворова С.Б., Бунимович Е.А. и другие,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12469234" w:id="40"/>
    <w:p>
      <w:pPr>
        <w:sectPr>
          <w:pgSz w:w="11906" w:h="16383" w:orient="portrait"/>
        </w:sectPr>
      </w:pPr>
    </w:p>
    <w:bookmarkEnd w:id="40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