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r w:rsidRPr="006A10D1">
        <w:rPr>
          <w:rFonts w:ascii="Times New Roman" w:eastAsia="Times New Roman" w:hAnsi="Times New Roman" w:cs="Times New Roman"/>
          <w:b/>
          <w:bCs/>
          <w:sz w:val="28"/>
          <w:szCs w:val="28"/>
          <w:lang w:val="ru-RU" w:eastAsia="ru-RU"/>
        </w:rPr>
        <w:t>МИНИСТЕРСТВО ПРОСВЕЩЕНИЯ РОССИЙСКОЙ ФЕДЕРАЦИИ</w:t>
      </w: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r w:rsidRPr="006A10D1">
        <w:rPr>
          <w:rFonts w:ascii="Times New Roman" w:eastAsia="Times New Roman" w:hAnsi="Times New Roman" w:cs="Times New Roman"/>
          <w:sz w:val="28"/>
          <w:szCs w:val="28"/>
          <w:lang w:val="ru-RU" w:eastAsia="ru-RU"/>
        </w:rPr>
        <w:t>Министерство образования Оренбургской области</w:t>
      </w: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r w:rsidRPr="006A10D1">
        <w:rPr>
          <w:rFonts w:ascii="Times New Roman" w:eastAsia="Times New Roman" w:hAnsi="Times New Roman" w:cs="Times New Roman"/>
          <w:sz w:val="28"/>
          <w:szCs w:val="28"/>
          <w:lang w:val="ru-RU" w:eastAsia="ru-RU"/>
        </w:rPr>
        <w:t>Первомайский район</w:t>
      </w: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r w:rsidRPr="006A10D1">
        <w:rPr>
          <w:rFonts w:ascii="Times New Roman" w:eastAsia="Times New Roman" w:hAnsi="Times New Roman" w:cs="Times New Roman"/>
          <w:sz w:val="28"/>
          <w:szCs w:val="28"/>
          <w:lang w:val="ru-RU" w:eastAsia="ru-RU"/>
        </w:rPr>
        <w:t>МБОУ "</w:t>
      </w:r>
      <w:proofErr w:type="gramStart"/>
      <w:r w:rsidRPr="006A10D1">
        <w:rPr>
          <w:rFonts w:ascii="Times New Roman" w:eastAsia="Times New Roman" w:hAnsi="Times New Roman" w:cs="Times New Roman"/>
          <w:sz w:val="28"/>
          <w:szCs w:val="28"/>
          <w:lang w:val="ru-RU" w:eastAsia="ru-RU"/>
        </w:rPr>
        <w:t>Уральская</w:t>
      </w:r>
      <w:proofErr w:type="gramEnd"/>
      <w:r w:rsidRPr="006A10D1">
        <w:rPr>
          <w:rFonts w:ascii="Times New Roman" w:eastAsia="Times New Roman" w:hAnsi="Times New Roman" w:cs="Times New Roman"/>
          <w:sz w:val="28"/>
          <w:szCs w:val="28"/>
          <w:lang w:val="ru-RU" w:eastAsia="ru-RU"/>
        </w:rPr>
        <w:t xml:space="preserve"> СОШ имени Героя Социалистического Труда Манина Е.Н."</w:t>
      </w:r>
    </w:p>
    <w:p w:rsidR="006A10D1" w:rsidRPr="006A10D1" w:rsidRDefault="006A10D1" w:rsidP="006A10D1">
      <w:pPr>
        <w:widowControl w:val="0"/>
        <w:shd w:val="clear" w:color="auto" w:fill="FFFFFF"/>
        <w:autoSpaceDE w:val="0"/>
        <w:autoSpaceDN w:val="0"/>
        <w:spacing w:after="0" w:line="240" w:lineRule="auto"/>
        <w:ind w:firstLine="227"/>
        <w:rPr>
          <w:rFonts w:ascii="Times New Roman" w:eastAsia="Times New Roman" w:hAnsi="Times New Roman" w:cs="Times New Roman"/>
          <w:sz w:val="28"/>
          <w:szCs w:val="28"/>
          <w:lang w:val="ru-RU" w:eastAsia="ru-RU"/>
        </w:rPr>
      </w:pPr>
    </w:p>
    <w:p w:rsidR="00497FEF" w:rsidRPr="00497FEF" w:rsidRDefault="00497FEF" w:rsidP="00497FEF">
      <w:pPr>
        <w:widowControl w:val="0"/>
        <w:shd w:val="clear" w:color="auto" w:fill="FFFFFF"/>
        <w:autoSpaceDE w:val="0"/>
        <w:autoSpaceDN w:val="0"/>
        <w:spacing w:after="0" w:line="240" w:lineRule="auto"/>
        <w:ind w:firstLine="227"/>
        <w:rPr>
          <w:rFonts w:ascii="Times New Roman" w:eastAsia="Times New Roman" w:hAnsi="Times New Roman" w:cs="Times New Roman"/>
          <w:sz w:val="28"/>
          <w:szCs w:val="28"/>
          <w:lang w:val="ru-RU" w:eastAsia="ru-RU"/>
        </w:rPr>
      </w:pPr>
      <w:r w:rsidRPr="00497FEF">
        <w:rPr>
          <w:rFonts w:ascii="Times New Roman" w:eastAsia="Times New Roman" w:hAnsi="Times New Roman" w:cs="Times New Roman"/>
          <w:sz w:val="28"/>
          <w:szCs w:val="28"/>
          <w:lang w:val="ru-RU" w:eastAsia="ru-RU"/>
        </w:rPr>
        <w:t xml:space="preserve">Согласовано:                                                                              Утверждаю                                          </w:t>
      </w:r>
    </w:p>
    <w:p w:rsidR="00497FEF" w:rsidRPr="00497FEF" w:rsidRDefault="00497FEF" w:rsidP="00497FEF">
      <w:pPr>
        <w:widowControl w:val="0"/>
        <w:shd w:val="clear" w:color="auto" w:fill="FFFFFF"/>
        <w:autoSpaceDE w:val="0"/>
        <w:autoSpaceDN w:val="0"/>
        <w:spacing w:after="0" w:line="240" w:lineRule="auto"/>
        <w:ind w:firstLine="227"/>
        <w:rPr>
          <w:rFonts w:ascii="Times New Roman" w:eastAsia="Times New Roman" w:hAnsi="Times New Roman" w:cs="Times New Roman"/>
          <w:sz w:val="28"/>
          <w:szCs w:val="28"/>
          <w:lang w:val="ru-RU" w:eastAsia="ru-RU"/>
        </w:rPr>
      </w:pPr>
      <w:r w:rsidRPr="00497FEF">
        <w:rPr>
          <w:rFonts w:ascii="Times New Roman" w:eastAsia="Times New Roman" w:hAnsi="Times New Roman" w:cs="Times New Roman"/>
          <w:sz w:val="28"/>
          <w:szCs w:val="28"/>
          <w:lang w:val="ru-RU" w:eastAsia="ru-RU"/>
        </w:rPr>
        <w:t>Заместитель УВР                                                                       Директор школы:</w:t>
      </w:r>
    </w:p>
    <w:p w:rsidR="00497FEF" w:rsidRPr="00497FEF" w:rsidRDefault="00497FEF" w:rsidP="00497FEF">
      <w:pPr>
        <w:widowControl w:val="0"/>
        <w:shd w:val="clear" w:color="auto" w:fill="FFFFFF"/>
        <w:autoSpaceDE w:val="0"/>
        <w:autoSpaceDN w:val="0"/>
        <w:spacing w:after="0" w:line="240" w:lineRule="auto"/>
        <w:ind w:firstLine="227"/>
        <w:rPr>
          <w:rFonts w:ascii="Times New Roman" w:eastAsia="Times New Roman" w:hAnsi="Times New Roman" w:cs="Times New Roman"/>
          <w:sz w:val="28"/>
          <w:szCs w:val="28"/>
          <w:lang w:val="ru-RU" w:eastAsia="ru-RU"/>
        </w:rPr>
      </w:pPr>
      <w:proofErr w:type="spellStart"/>
      <w:r w:rsidRPr="00497FEF">
        <w:rPr>
          <w:rFonts w:ascii="Times New Roman" w:eastAsia="Times New Roman" w:hAnsi="Times New Roman" w:cs="Times New Roman"/>
          <w:sz w:val="28"/>
          <w:szCs w:val="28"/>
          <w:lang w:val="ru-RU" w:eastAsia="ru-RU"/>
        </w:rPr>
        <w:t>__________Надыршина</w:t>
      </w:r>
      <w:proofErr w:type="spellEnd"/>
      <w:r w:rsidRPr="00497FEF">
        <w:rPr>
          <w:rFonts w:ascii="Times New Roman" w:eastAsia="Times New Roman" w:hAnsi="Times New Roman" w:cs="Times New Roman"/>
          <w:sz w:val="28"/>
          <w:szCs w:val="28"/>
          <w:lang w:val="ru-RU" w:eastAsia="ru-RU"/>
        </w:rPr>
        <w:t xml:space="preserve"> А.К.                                                   _________ </w:t>
      </w:r>
      <w:proofErr w:type="spellStart"/>
      <w:r w:rsidRPr="00497FEF">
        <w:rPr>
          <w:rFonts w:ascii="Times New Roman" w:eastAsia="Times New Roman" w:hAnsi="Times New Roman" w:cs="Times New Roman"/>
          <w:sz w:val="28"/>
          <w:szCs w:val="28"/>
          <w:lang w:val="ru-RU" w:eastAsia="ru-RU"/>
        </w:rPr>
        <w:t>Н.А.Минько</w:t>
      </w:r>
      <w:proofErr w:type="spellEnd"/>
    </w:p>
    <w:p w:rsidR="00497FEF" w:rsidRPr="00497FEF" w:rsidRDefault="00497FEF" w:rsidP="00497FEF">
      <w:pPr>
        <w:widowControl w:val="0"/>
        <w:shd w:val="clear" w:color="auto" w:fill="FFFFFF"/>
        <w:autoSpaceDE w:val="0"/>
        <w:autoSpaceDN w:val="0"/>
        <w:spacing w:after="0" w:line="240" w:lineRule="auto"/>
        <w:ind w:firstLine="227"/>
        <w:rPr>
          <w:rFonts w:ascii="Times New Roman" w:eastAsia="Times New Roman" w:hAnsi="Times New Roman" w:cs="Times New Roman"/>
          <w:sz w:val="28"/>
          <w:szCs w:val="28"/>
          <w:lang w:val="ru-RU" w:eastAsia="ru-RU"/>
        </w:rPr>
      </w:pPr>
      <w:r w:rsidRPr="00497FEF">
        <w:rPr>
          <w:rFonts w:ascii="Times New Roman" w:eastAsia="Times New Roman" w:hAnsi="Times New Roman" w:cs="Times New Roman"/>
          <w:sz w:val="28"/>
          <w:szCs w:val="28"/>
          <w:lang w:val="ru-RU" w:eastAsia="ru-RU"/>
        </w:rPr>
        <w:t>Приказ № __ « ___»_____2023 г.</w:t>
      </w:r>
    </w:p>
    <w:p w:rsidR="006A10D1" w:rsidRPr="006A10D1" w:rsidRDefault="006A10D1" w:rsidP="006A10D1">
      <w:pPr>
        <w:widowControl w:val="0"/>
        <w:shd w:val="clear" w:color="auto" w:fill="FFFFFF"/>
        <w:autoSpaceDE w:val="0"/>
        <w:autoSpaceDN w:val="0"/>
        <w:spacing w:after="0" w:line="240" w:lineRule="auto"/>
        <w:ind w:firstLine="227"/>
        <w:rPr>
          <w:rFonts w:ascii="Times New Roman" w:eastAsia="Times New Roman" w:hAnsi="Times New Roman" w:cs="Times New Roman"/>
          <w:sz w:val="28"/>
          <w:szCs w:val="28"/>
          <w:lang w:val="ru-RU" w:eastAsia="ru-RU"/>
        </w:rPr>
      </w:pPr>
      <w:r w:rsidRPr="006A10D1">
        <w:rPr>
          <w:rFonts w:ascii="Times New Roman" w:eastAsia="Times New Roman" w:hAnsi="Times New Roman" w:cs="Times New Roman"/>
          <w:sz w:val="28"/>
          <w:szCs w:val="28"/>
          <w:lang w:val="ru-RU" w:eastAsia="ru-RU"/>
        </w:rPr>
        <w:t>.</w:t>
      </w:r>
    </w:p>
    <w:p w:rsidR="006A10D1" w:rsidRPr="006A10D1" w:rsidRDefault="006A10D1" w:rsidP="006A10D1">
      <w:pPr>
        <w:widowControl w:val="0"/>
        <w:shd w:val="clear" w:color="auto" w:fill="FFFFFF"/>
        <w:autoSpaceDE w:val="0"/>
        <w:autoSpaceDN w:val="0"/>
        <w:spacing w:before="240" w:after="120" w:line="240" w:lineRule="atLeast"/>
        <w:outlineLvl w:val="1"/>
        <w:rPr>
          <w:rFonts w:ascii="Times New Roman" w:eastAsia="Times New Roman" w:hAnsi="Times New Roman" w:cs="Times New Roman"/>
          <w:b/>
          <w:bCs/>
          <w:caps/>
          <w:sz w:val="28"/>
          <w:szCs w:val="28"/>
          <w:lang w:val="ru-RU" w:eastAsia="ru-RU"/>
        </w:rPr>
      </w:pPr>
    </w:p>
    <w:p w:rsidR="006A10D1" w:rsidRPr="006A10D1" w:rsidRDefault="006A10D1" w:rsidP="006A10D1">
      <w:pPr>
        <w:widowControl w:val="0"/>
        <w:shd w:val="clear" w:color="auto" w:fill="FFFFFF"/>
        <w:autoSpaceDE w:val="0"/>
        <w:autoSpaceDN w:val="0"/>
        <w:spacing w:before="240" w:after="120" w:line="240" w:lineRule="atLeast"/>
        <w:jc w:val="center"/>
        <w:outlineLvl w:val="1"/>
        <w:rPr>
          <w:rFonts w:ascii="Times New Roman" w:eastAsia="Times New Roman" w:hAnsi="Times New Roman" w:cs="Times New Roman"/>
          <w:b/>
          <w:bCs/>
          <w:caps/>
          <w:sz w:val="28"/>
          <w:szCs w:val="28"/>
          <w:lang w:val="ru-RU" w:eastAsia="ru-RU"/>
        </w:rPr>
      </w:pPr>
    </w:p>
    <w:p w:rsidR="006A10D1" w:rsidRPr="006A10D1" w:rsidRDefault="006A10D1" w:rsidP="006A10D1">
      <w:pPr>
        <w:widowControl w:val="0"/>
        <w:shd w:val="clear" w:color="auto" w:fill="FFFFFF"/>
        <w:autoSpaceDE w:val="0"/>
        <w:autoSpaceDN w:val="0"/>
        <w:spacing w:before="240" w:after="120" w:line="240" w:lineRule="atLeast"/>
        <w:jc w:val="center"/>
        <w:outlineLvl w:val="1"/>
        <w:rPr>
          <w:rFonts w:ascii="Times New Roman" w:eastAsia="Times New Roman" w:hAnsi="Times New Roman" w:cs="Times New Roman"/>
          <w:b/>
          <w:bCs/>
          <w:caps/>
          <w:sz w:val="28"/>
          <w:szCs w:val="28"/>
          <w:lang w:val="ru-RU" w:eastAsia="ru-RU"/>
        </w:rPr>
      </w:pPr>
    </w:p>
    <w:p w:rsidR="006A10D1" w:rsidRPr="006A10D1" w:rsidRDefault="006A10D1" w:rsidP="006A10D1">
      <w:pPr>
        <w:shd w:val="clear" w:color="auto" w:fill="FFFFFF"/>
        <w:spacing w:before="240" w:after="120" w:line="240" w:lineRule="atLeast"/>
        <w:jc w:val="center"/>
        <w:outlineLvl w:val="1"/>
        <w:rPr>
          <w:rFonts w:ascii="LiberationSerif" w:eastAsia="Times New Roman" w:hAnsi="LiberationSerif" w:cs="Times New Roman"/>
          <w:b/>
          <w:bCs/>
          <w:caps/>
          <w:color w:val="000000"/>
          <w:sz w:val="24"/>
          <w:lang w:val="ru-RU" w:eastAsia="ru-RU"/>
        </w:rPr>
      </w:pPr>
      <w:r w:rsidRPr="006A10D1">
        <w:rPr>
          <w:rFonts w:ascii="Times New Roman" w:eastAsia="Times New Roman" w:hAnsi="Times New Roman" w:cs="Times New Roman"/>
          <w:caps/>
          <w:sz w:val="36"/>
          <w:szCs w:val="28"/>
          <w:lang w:val="ru-RU" w:eastAsia="ru-RU"/>
        </w:rPr>
        <w:t>РАБОЧАЯ ПРОГРАММА</w:t>
      </w:r>
      <w:r w:rsidRPr="006A10D1">
        <w:rPr>
          <w:rFonts w:ascii="Times New Roman" w:eastAsia="Times New Roman" w:hAnsi="Times New Roman" w:cs="Times New Roman"/>
          <w:caps/>
          <w:sz w:val="36"/>
          <w:szCs w:val="28"/>
          <w:lang w:val="ru-RU" w:eastAsia="ru-RU"/>
        </w:rPr>
        <w:br/>
      </w:r>
      <w:r w:rsidRPr="006A10D1">
        <w:rPr>
          <w:rFonts w:ascii="LiberationSerif" w:eastAsia="Times New Roman" w:hAnsi="LiberationSerif" w:cs="Times New Roman"/>
          <w:b/>
          <w:bCs/>
          <w:caps/>
          <w:color w:val="000000"/>
          <w:sz w:val="24"/>
          <w:lang w:val="ru-RU" w:eastAsia="ru-RU"/>
        </w:rPr>
        <w:t>(</w:t>
      </w:r>
      <w:r>
        <w:rPr>
          <w:rFonts w:ascii="LiberationSerif" w:eastAsia="Times New Roman" w:hAnsi="LiberationSerif" w:cs="Times New Roman"/>
          <w:b/>
          <w:bCs/>
          <w:caps/>
          <w:color w:val="000000"/>
          <w:sz w:val="24"/>
          <w:lang w:eastAsia="ru-RU"/>
        </w:rPr>
        <w:t>ID</w:t>
      </w:r>
      <w:r w:rsidRPr="006A10D1">
        <w:rPr>
          <w:rFonts w:ascii="LiberationSerif" w:eastAsia="Times New Roman" w:hAnsi="LiberationSerif" w:cs="Times New Roman"/>
          <w:b/>
          <w:bCs/>
          <w:caps/>
          <w:color w:val="000000"/>
          <w:sz w:val="24"/>
          <w:lang w:val="ru-RU" w:eastAsia="ru-RU"/>
        </w:rPr>
        <w:t xml:space="preserve"> 4647948)</w:t>
      </w:r>
    </w:p>
    <w:p w:rsidR="006A10D1" w:rsidRPr="006A10D1" w:rsidRDefault="006A10D1" w:rsidP="006A10D1">
      <w:pPr>
        <w:widowControl w:val="0"/>
        <w:shd w:val="clear" w:color="auto" w:fill="FFFFFF"/>
        <w:autoSpaceDE w:val="0"/>
        <w:autoSpaceDN w:val="0"/>
        <w:spacing w:before="240" w:after="120" w:line="240" w:lineRule="atLeast"/>
        <w:jc w:val="center"/>
        <w:outlineLvl w:val="1"/>
        <w:rPr>
          <w:rFonts w:ascii="Times New Roman" w:eastAsia="Times New Roman" w:hAnsi="Times New Roman" w:cs="Times New Roman"/>
          <w:b/>
          <w:bCs/>
          <w:caps/>
          <w:sz w:val="36"/>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36"/>
          <w:szCs w:val="28"/>
          <w:lang w:val="ru-RU" w:eastAsia="ru-RU"/>
        </w:rPr>
      </w:pPr>
      <w:r w:rsidRPr="006A10D1">
        <w:rPr>
          <w:rFonts w:ascii="Times New Roman" w:eastAsia="Times New Roman" w:hAnsi="Times New Roman" w:cs="Times New Roman"/>
          <w:sz w:val="36"/>
          <w:szCs w:val="28"/>
          <w:lang w:val="ru-RU" w:eastAsia="ru-RU"/>
        </w:rPr>
        <w:t>учебного предмета</w:t>
      </w: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36"/>
          <w:szCs w:val="28"/>
          <w:lang w:val="ru-RU" w:eastAsia="ru-RU"/>
        </w:rPr>
      </w:pPr>
      <w:r w:rsidRPr="006A10D1">
        <w:rPr>
          <w:rFonts w:ascii="Times New Roman" w:eastAsia="Times New Roman" w:hAnsi="Times New Roman" w:cs="Times New Roman"/>
          <w:sz w:val="36"/>
          <w:szCs w:val="28"/>
          <w:lang w:val="ru-RU" w:eastAsia="ru-RU"/>
        </w:rPr>
        <w:t>«Физическая культура»</w:t>
      </w:r>
    </w:p>
    <w:p w:rsidR="006A10D1" w:rsidRPr="006A10D1" w:rsidRDefault="00C64425"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36"/>
          <w:szCs w:val="28"/>
          <w:lang w:val="ru-RU" w:eastAsia="ru-RU"/>
        </w:rPr>
      </w:pPr>
      <w:r>
        <w:rPr>
          <w:rFonts w:ascii="Times New Roman" w:eastAsia="Times New Roman" w:hAnsi="Times New Roman" w:cs="Times New Roman"/>
          <w:sz w:val="36"/>
          <w:szCs w:val="28"/>
          <w:lang w:val="ru-RU" w:eastAsia="ru-RU"/>
        </w:rPr>
        <w:t>для 7</w:t>
      </w:r>
      <w:r w:rsidR="006A10D1" w:rsidRPr="006A10D1">
        <w:rPr>
          <w:rFonts w:ascii="Times New Roman" w:eastAsia="Times New Roman" w:hAnsi="Times New Roman" w:cs="Times New Roman"/>
          <w:sz w:val="36"/>
          <w:szCs w:val="28"/>
          <w:lang w:val="ru-RU" w:eastAsia="ru-RU"/>
        </w:rPr>
        <w:t xml:space="preserve"> класса </w:t>
      </w:r>
      <w:r w:rsidR="00443BB5">
        <w:rPr>
          <w:rFonts w:ascii="Times New Roman" w:eastAsia="Times New Roman" w:hAnsi="Times New Roman" w:cs="Times New Roman"/>
          <w:sz w:val="36"/>
          <w:szCs w:val="28"/>
          <w:lang w:val="ru-RU" w:eastAsia="ru-RU"/>
        </w:rPr>
        <w:t>основного</w:t>
      </w:r>
      <w:r w:rsidR="006A10D1" w:rsidRPr="006A10D1">
        <w:rPr>
          <w:rFonts w:ascii="Times New Roman" w:eastAsia="Times New Roman" w:hAnsi="Times New Roman" w:cs="Times New Roman"/>
          <w:sz w:val="36"/>
          <w:szCs w:val="28"/>
          <w:lang w:val="ru-RU" w:eastAsia="ru-RU"/>
        </w:rPr>
        <w:t xml:space="preserve"> общего образования</w:t>
      </w: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36"/>
          <w:szCs w:val="28"/>
          <w:lang w:val="ru-RU" w:eastAsia="ru-RU"/>
        </w:rPr>
      </w:pPr>
      <w:r w:rsidRPr="006A10D1">
        <w:rPr>
          <w:rFonts w:ascii="Times New Roman" w:eastAsia="Times New Roman" w:hAnsi="Times New Roman" w:cs="Times New Roman"/>
          <w:sz w:val="36"/>
          <w:szCs w:val="28"/>
          <w:lang w:val="ru-RU" w:eastAsia="ru-RU"/>
        </w:rPr>
        <w:t>на</w:t>
      </w:r>
      <w:r>
        <w:rPr>
          <w:rFonts w:ascii="Times New Roman" w:eastAsia="Times New Roman" w:hAnsi="Times New Roman" w:cs="Times New Roman"/>
          <w:sz w:val="36"/>
          <w:szCs w:val="28"/>
          <w:lang w:eastAsia="ru-RU"/>
        </w:rPr>
        <w:t> </w:t>
      </w:r>
      <w:r w:rsidRPr="006A10D1">
        <w:rPr>
          <w:rFonts w:ascii="Times New Roman" w:eastAsia="Times New Roman" w:hAnsi="Times New Roman" w:cs="Times New Roman"/>
          <w:sz w:val="36"/>
          <w:szCs w:val="28"/>
          <w:lang w:val="ru-RU" w:eastAsia="ru-RU"/>
        </w:rPr>
        <w:t>2023-2024</w:t>
      </w:r>
      <w:r>
        <w:rPr>
          <w:rFonts w:ascii="Times New Roman" w:eastAsia="Times New Roman" w:hAnsi="Times New Roman" w:cs="Times New Roman"/>
          <w:sz w:val="36"/>
          <w:szCs w:val="28"/>
          <w:lang w:eastAsia="ru-RU"/>
        </w:rPr>
        <w:t> </w:t>
      </w:r>
      <w:r w:rsidRPr="006A10D1">
        <w:rPr>
          <w:rFonts w:ascii="Times New Roman" w:eastAsia="Times New Roman" w:hAnsi="Times New Roman" w:cs="Times New Roman"/>
          <w:sz w:val="36"/>
          <w:szCs w:val="28"/>
          <w:lang w:val="ru-RU" w:eastAsia="ru-RU"/>
        </w:rPr>
        <w:t>учебный год</w:t>
      </w:r>
    </w:p>
    <w:p w:rsidR="006A10D1" w:rsidRPr="006A10D1" w:rsidRDefault="006A10D1" w:rsidP="006A10D1">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r w:rsidRPr="006A10D1">
        <w:rPr>
          <w:rFonts w:ascii="Times New Roman" w:eastAsia="Times New Roman" w:hAnsi="Times New Roman" w:cs="Times New Roman"/>
          <w:sz w:val="28"/>
          <w:szCs w:val="28"/>
          <w:lang w:val="ru-RU" w:eastAsia="ru-RU"/>
        </w:rPr>
        <w:t>Составитель:</w:t>
      </w:r>
      <w:r>
        <w:rPr>
          <w:rFonts w:ascii="Times New Roman" w:eastAsia="Times New Roman" w:hAnsi="Times New Roman" w:cs="Times New Roman"/>
          <w:sz w:val="28"/>
          <w:szCs w:val="28"/>
          <w:lang w:eastAsia="ru-RU"/>
        </w:rPr>
        <w:t> </w:t>
      </w:r>
      <w:proofErr w:type="spellStart"/>
      <w:r w:rsidRPr="006A10D1">
        <w:rPr>
          <w:rFonts w:ascii="Times New Roman" w:eastAsia="Times New Roman" w:hAnsi="Times New Roman" w:cs="Times New Roman"/>
          <w:sz w:val="28"/>
          <w:szCs w:val="28"/>
          <w:lang w:val="ru-RU" w:eastAsia="ru-RU"/>
        </w:rPr>
        <w:t>СембиевАсхатОрынбасарович</w:t>
      </w:r>
      <w:proofErr w:type="spellEnd"/>
    </w:p>
    <w:p w:rsidR="006A10D1" w:rsidRPr="006A10D1" w:rsidRDefault="006A10D1" w:rsidP="006A10D1">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r w:rsidRPr="006A10D1">
        <w:rPr>
          <w:rFonts w:ascii="Times New Roman" w:eastAsia="Times New Roman" w:hAnsi="Times New Roman" w:cs="Times New Roman"/>
          <w:sz w:val="28"/>
          <w:szCs w:val="28"/>
          <w:lang w:val="ru-RU" w:eastAsia="ru-RU"/>
        </w:rPr>
        <w:t>учитель физической культуры</w:t>
      </w:r>
    </w:p>
    <w:p w:rsidR="006A10D1" w:rsidRPr="006A10D1" w:rsidRDefault="006A10D1" w:rsidP="006A10D1">
      <w:pPr>
        <w:widowControl w:val="0"/>
        <w:shd w:val="clear" w:color="auto" w:fill="FFFFFF"/>
        <w:autoSpaceDE w:val="0"/>
        <w:autoSpaceDN w:val="0"/>
        <w:spacing w:after="0" w:line="240" w:lineRule="auto"/>
        <w:ind w:firstLine="227"/>
        <w:jc w:val="right"/>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497FEF">
      <w:pPr>
        <w:widowControl w:val="0"/>
        <w:shd w:val="clear" w:color="auto" w:fill="FFFFFF"/>
        <w:autoSpaceDE w:val="0"/>
        <w:autoSpaceDN w:val="0"/>
        <w:spacing w:after="0" w:line="240" w:lineRule="auto"/>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p>
    <w:p w:rsidR="006A10D1" w:rsidRPr="006A10D1" w:rsidRDefault="006A10D1" w:rsidP="006A10D1">
      <w:pPr>
        <w:widowControl w:val="0"/>
        <w:shd w:val="clear" w:color="auto" w:fill="FFFFFF"/>
        <w:autoSpaceDE w:val="0"/>
        <w:autoSpaceDN w:val="0"/>
        <w:spacing w:after="0" w:line="240" w:lineRule="auto"/>
        <w:ind w:firstLine="227"/>
        <w:jc w:val="center"/>
        <w:rPr>
          <w:rFonts w:ascii="Times New Roman" w:eastAsia="Times New Roman" w:hAnsi="Times New Roman" w:cs="Times New Roman"/>
          <w:sz w:val="28"/>
          <w:szCs w:val="28"/>
          <w:lang w:val="ru-RU" w:eastAsia="ru-RU"/>
        </w:rPr>
      </w:pPr>
      <w:r w:rsidRPr="006A10D1">
        <w:rPr>
          <w:rFonts w:ascii="Times New Roman" w:eastAsia="Times New Roman" w:hAnsi="Times New Roman" w:cs="Times New Roman"/>
          <w:sz w:val="28"/>
          <w:szCs w:val="28"/>
          <w:lang w:val="ru-RU" w:eastAsia="ru-RU"/>
        </w:rPr>
        <w:t>п. Уральский</w:t>
      </w:r>
      <w:r>
        <w:rPr>
          <w:rFonts w:ascii="Times New Roman" w:eastAsia="Times New Roman" w:hAnsi="Times New Roman" w:cs="Times New Roman"/>
          <w:sz w:val="28"/>
          <w:szCs w:val="28"/>
          <w:lang w:eastAsia="ru-RU"/>
        </w:rPr>
        <w:t> </w:t>
      </w:r>
      <w:r w:rsidRPr="006A10D1">
        <w:rPr>
          <w:rFonts w:ascii="Times New Roman" w:eastAsia="Times New Roman" w:hAnsi="Times New Roman" w:cs="Times New Roman"/>
          <w:sz w:val="28"/>
          <w:szCs w:val="28"/>
          <w:lang w:val="ru-RU" w:eastAsia="ru-RU"/>
        </w:rPr>
        <w:t>2023</w:t>
      </w:r>
    </w:p>
    <w:p w:rsidR="00E7720D" w:rsidRDefault="00E7720D">
      <w:pPr>
        <w:autoSpaceDE w:val="0"/>
        <w:autoSpaceDN w:val="0"/>
        <w:spacing w:after="78" w:line="220" w:lineRule="exact"/>
        <w:rPr>
          <w:lang w:val="ru-RU"/>
        </w:rPr>
      </w:pPr>
    </w:p>
    <w:p w:rsidR="00E7720D" w:rsidRPr="00BC1BEF" w:rsidRDefault="001601C5">
      <w:pPr>
        <w:autoSpaceDE w:val="0"/>
        <w:autoSpaceDN w:val="0"/>
        <w:spacing w:after="0" w:line="230" w:lineRule="auto"/>
        <w:rPr>
          <w:u w:val="single"/>
          <w:lang w:val="ru-RU"/>
        </w:rPr>
      </w:pPr>
      <w:r w:rsidRPr="00BC1BEF">
        <w:rPr>
          <w:rFonts w:ascii="Times New Roman" w:eastAsia="Times New Roman" w:hAnsi="Times New Roman"/>
          <w:b/>
          <w:color w:val="000000"/>
          <w:sz w:val="24"/>
          <w:u w:val="single"/>
          <w:lang w:val="ru-RU"/>
        </w:rPr>
        <w:t>ПОЯСНИТЕЛЬНАЯ ЗАПИСКА</w:t>
      </w:r>
    </w:p>
    <w:p w:rsidR="00E7720D" w:rsidRPr="00BC1BEF" w:rsidRDefault="001601C5">
      <w:pPr>
        <w:autoSpaceDE w:val="0"/>
        <w:autoSpaceDN w:val="0"/>
        <w:spacing w:before="346" w:after="0" w:line="230" w:lineRule="auto"/>
        <w:ind w:left="180"/>
        <w:rPr>
          <w:u w:val="single"/>
          <w:lang w:val="ru-RU"/>
        </w:rPr>
      </w:pPr>
      <w:r w:rsidRPr="00BC1BEF">
        <w:rPr>
          <w:rFonts w:ascii="Times New Roman" w:eastAsia="Times New Roman" w:hAnsi="Times New Roman"/>
          <w:b/>
          <w:color w:val="000000"/>
          <w:sz w:val="24"/>
          <w:u w:val="single"/>
          <w:lang w:val="ru-RU"/>
        </w:rPr>
        <w:t>ОБЩАЯ ХАРАКТЕРИСТИКА УЧЕБНОГО ПРЕДМЕТА «ФИЗИЧЕСКАЯ КУЛЬТУРА»</w:t>
      </w:r>
    </w:p>
    <w:p w:rsidR="00E7720D" w:rsidRPr="001601C5" w:rsidRDefault="001601C5">
      <w:pPr>
        <w:autoSpaceDE w:val="0"/>
        <w:autoSpaceDN w:val="0"/>
        <w:spacing w:before="190" w:after="0" w:line="286" w:lineRule="auto"/>
        <w:ind w:firstLine="180"/>
        <w:rPr>
          <w:lang w:val="ru-RU"/>
        </w:rPr>
      </w:pPr>
      <w:r w:rsidRPr="001601C5">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601C5">
        <w:rPr>
          <w:rFonts w:ascii="Times New Roman" w:eastAsia="Times New Roman" w:hAnsi="Times New Roman"/>
          <w:color w:val="000000"/>
          <w:sz w:val="24"/>
          <w:lang w:val="ru-RU"/>
        </w:rPr>
        <w:t>самоактуализации</w:t>
      </w:r>
      <w:proofErr w:type="spellEnd"/>
      <w:r w:rsidRPr="001601C5">
        <w:rPr>
          <w:rFonts w:ascii="Times New Roman" w:eastAsia="Times New Roman" w:hAnsi="Times New Roman"/>
          <w:color w:val="000000"/>
          <w:sz w:val="24"/>
          <w:lang w:val="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w:t>
      </w:r>
      <w:bookmarkStart w:id="0" w:name="_GoBack"/>
      <w:bookmarkEnd w:id="0"/>
      <w:r w:rsidRPr="001601C5">
        <w:rPr>
          <w:rFonts w:ascii="Times New Roman" w:eastAsia="Times New Roman" w:hAnsi="Times New Roman"/>
          <w:color w:val="000000"/>
          <w:sz w:val="24"/>
          <w:lang w:val="ru-RU"/>
        </w:rPr>
        <w:t>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7720D" w:rsidRPr="001601C5" w:rsidRDefault="001601C5">
      <w:pPr>
        <w:autoSpaceDE w:val="0"/>
        <w:autoSpaceDN w:val="0"/>
        <w:spacing w:before="72" w:after="0"/>
        <w:ind w:firstLine="180"/>
        <w:rPr>
          <w:lang w:val="ru-RU"/>
        </w:rPr>
      </w:pPr>
      <w:r w:rsidRPr="001601C5">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1601C5">
        <w:rPr>
          <w:lang w:val="ru-RU"/>
        </w:rPr>
        <w:br/>
      </w:r>
      <w:r w:rsidRPr="001601C5">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E7720D" w:rsidRPr="001601C5" w:rsidRDefault="001601C5">
      <w:pPr>
        <w:autoSpaceDE w:val="0"/>
        <w:autoSpaceDN w:val="0"/>
        <w:spacing w:before="70" w:after="0"/>
        <w:ind w:right="288"/>
        <w:rPr>
          <w:lang w:val="ru-RU"/>
        </w:rPr>
      </w:pPr>
      <w:r w:rsidRPr="001601C5">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7720D" w:rsidRPr="001601C5" w:rsidRDefault="001601C5">
      <w:pPr>
        <w:autoSpaceDE w:val="0"/>
        <w:autoSpaceDN w:val="0"/>
        <w:spacing w:before="190" w:after="0" w:line="230" w:lineRule="auto"/>
        <w:ind w:left="180"/>
        <w:rPr>
          <w:lang w:val="ru-RU"/>
        </w:rPr>
      </w:pPr>
      <w:r w:rsidRPr="00BC1BEF">
        <w:rPr>
          <w:rFonts w:ascii="Times New Roman" w:eastAsia="Times New Roman" w:hAnsi="Times New Roman"/>
          <w:b/>
          <w:color w:val="000000"/>
          <w:sz w:val="24"/>
          <w:u w:val="single"/>
          <w:lang w:val="ru-RU"/>
        </w:rPr>
        <w:t>ЦЕЛИ ИЗУЧЕНИЯ УЧЕБНОГО ПРЕДМЕТА «ФИЗИЧЕСКАЯ КУЛЬТУРА</w:t>
      </w:r>
      <w:r w:rsidRPr="001601C5">
        <w:rPr>
          <w:rFonts w:ascii="Times New Roman" w:eastAsia="Times New Roman" w:hAnsi="Times New Roman"/>
          <w:b/>
          <w:color w:val="000000"/>
          <w:sz w:val="24"/>
          <w:lang w:val="ru-RU"/>
        </w:rPr>
        <w:t>»</w:t>
      </w:r>
    </w:p>
    <w:p w:rsidR="00E7720D" w:rsidRPr="001601C5" w:rsidRDefault="001601C5">
      <w:pPr>
        <w:autoSpaceDE w:val="0"/>
        <w:autoSpaceDN w:val="0"/>
        <w:spacing w:before="190" w:after="0" w:line="286" w:lineRule="auto"/>
        <w:ind w:firstLine="180"/>
        <w:rPr>
          <w:lang w:val="ru-RU"/>
        </w:rPr>
      </w:pPr>
      <w:r w:rsidRPr="001601C5">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1601C5">
        <w:rPr>
          <w:lang w:val="ru-RU"/>
        </w:rPr>
        <w:br/>
      </w:r>
      <w:r w:rsidRPr="001601C5">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7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1601C5">
        <w:rPr>
          <w:lang w:val="ru-RU"/>
        </w:rPr>
        <w:br/>
      </w:r>
      <w:r w:rsidRPr="001601C5">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7720D" w:rsidRPr="001601C5" w:rsidRDefault="001601C5">
      <w:pPr>
        <w:autoSpaceDE w:val="0"/>
        <w:autoSpaceDN w:val="0"/>
        <w:spacing w:before="70" w:after="0" w:line="283" w:lineRule="auto"/>
        <w:ind w:firstLine="180"/>
        <w:rPr>
          <w:lang w:val="ru-RU"/>
        </w:rPr>
      </w:pPr>
      <w:r w:rsidRPr="001601C5">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1601C5">
        <w:rPr>
          <w:lang w:val="ru-RU"/>
        </w:rPr>
        <w:br/>
      </w:r>
      <w:r w:rsidRPr="001601C5">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1601C5">
        <w:rPr>
          <w:lang w:val="ru-RU"/>
        </w:rPr>
        <w:br/>
      </w:r>
      <w:r w:rsidRPr="001601C5">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1601C5">
        <w:rPr>
          <w:rFonts w:ascii="Times New Roman" w:eastAsia="Times New Roman" w:hAnsi="Times New Roman"/>
          <w:color w:val="000000"/>
          <w:sz w:val="24"/>
          <w:lang w:val="ru-RU"/>
        </w:rPr>
        <w:t>прикладн</w:t>
      </w:r>
      <w:proofErr w:type="gramStart"/>
      <w:r w:rsidRPr="001601C5">
        <w:rPr>
          <w:rFonts w:ascii="Times New Roman" w:eastAsia="Times New Roman" w:hAnsi="Times New Roman"/>
          <w:color w:val="000000"/>
          <w:sz w:val="24"/>
          <w:lang w:val="ru-RU"/>
        </w:rPr>
        <w:t>о</w:t>
      </w:r>
      <w:proofErr w:type="spellEnd"/>
      <w:r w:rsidRPr="001601C5">
        <w:rPr>
          <w:rFonts w:ascii="Times New Roman" w:eastAsia="Times New Roman" w:hAnsi="Times New Roman"/>
          <w:color w:val="000000"/>
          <w:sz w:val="24"/>
          <w:lang w:val="ru-RU"/>
        </w:rPr>
        <w:t>-</w:t>
      </w:r>
      <w:proofErr w:type="gramEnd"/>
      <w:r w:rsidRPr="001601C5">
        <w:rPr>
          <w:lang w:val="ru-RU"/>
        </w:rPr>
        <w:br/>
      </w:r>
      <w:r w:rsidRPr="001601C5">
        <w:rPr>
          <w:rFonts w:ascii="Times New Roman" w:eastAsia="Times New Roman" w:hAnsi="Times New Roman"/>
          <w:color w:val="000000"/>
          <w:sz w:val="24"/>
          <w:lang w:val="ru-RU"/>
        </w:rPr>
        <w:t xml:space="preserve">ориентированной физической культурой, возможностью познания своих физических </w:t>
      </w:r>
      <w:proofErr w:type="spellStart"/>
      <w:r w:rsidRPr="001601C5">
        <w:rPr>
          <w:rFonts w:ascii="Times New Roman" w:eastAsia="Times New Roman" w:hAnsi="Times New Roman"/>
          <w:color w:val="000000"/>
          <w:sz w:val="24"/>
          <w:lang w:val="ru-RU"/>
        </w:rPr>
        <w:t>спосбностей</w:t>
      </w:r>
      <w:proofErr w:type="spellEnd"/>
      <w:r w:rsidRPr="001601C5">
        <w:rPr>
          <w:rFonts w:ascii="Times New Roman" w:eastAsia="Times New Roman" w:hAnsi="Times New Roman"/>
          <w:color w:val="000000"/>
          <w:sz w:val="24"/>
          <w:lang w:val="ru-RU"/>
        </w:rPr>
        <w:t xml:space="preserve"> и их целенаправленного развития.</w:t>
      </w:r>
    </w:p>
    <w:p w:rsidR="00E7720D" w:rsidRPr="001601C5" w:rsidRDefault="001601C5">
      <w:pPr>
        <w:autoSpaceDE w:val="0"/>
        <w:autoSpaceDN w:val="0"/>
        <w:spacing w:before="70" w:after="0" w:line="281" w:lineRule="auto"/>
        <w:ind w:right="288" w:firstLine="180"/>
        <w:rPr>
          <w:lang w:val="ru-RU"/>
        </w:rPr>
      </w:pPr>
      <w:r w:rsidRPr="001601C5">
        <w:rPr>
          <w:rFonts w:ascii="Times New Roman" w:eastAsia="Times New Roman" w:hAnsi="Times New Roman"/>
          <w:color w:val="000000"/>
          <w:sz w:val="24"/>
          <w:lang w:val="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proofErr w:type="gramStart"/>
      <w:r w:rsidRPr="001601C5">
        <w:rPr>
          <w:rFonts w:ascii="Times New Roman" w:eastAsia="Times New Roman" w:hAnsi="Times New Roman"/>
          <w:color w:val="000000"/>
          <w:sz w:val="24"/>
          <w:lang w:val="ru-RU"/>
        </w:rPr>
        <w:t>фор​</w:t>
      </w:r>
      <w:proofErr w:type="spellStart"/>
      <w:r w:rsidRPr="001601C5">
        <w:rPr>
          <w:rFonts w:ascii="Times New Roman" w:eastAsia="Times New Roman" w:hAnsi="Times New Roman"/>
          <w:color w:val="000000"/>
          <w:sz w:val="24"/>
          <w:lang w:val="ru-RU"/>
        </w:rPr>
        <w:t>мирование</w:t>
      </w:r>
      <w:proofErr w:type="spellEnd"/>
      <w:proofErr w:type="gramEnd"/>
      <w:r w:rsidRPr="001601C5">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7720D" w:rsidRPr="001601C5" w:rsidRDefault="001601C5">
      <w:pPr>
        <w:autoSpaceDE w:val="0"/>
        <w:autoSpaceDN w:val="0"/>
        <w:spacing w:before="70" w:after="0"/>
        <w:ind w:firstLine="180"/>
        <w:rPr>
          <w:lang w:val="ru-RU"/>
        </w:rPr>
      </w:pPr>
      <w:r w:rsidRPr="001601C5">
        <w:rPr>
          <w:rFonts w:ascii="Times New Roman" w:eastAsia="Times New Roman" w:hAnsi="Times New Roman"/>
          <w:color w:val="000000"/>
          <w:sz w:val="24"/>
          <w:lang w:val="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w:t>
      </w:r>
      <w:r w:rsidRPr="001601C5">
        <w:rPr>
          <w:rFonts w:ascii="Times New Roman" w:eastAsia="Times New Roman" w:hAnsi="Times New Roman"/>
          <w:color w:val="000000"/>
          <w:sz w:val="24"/>
          <w:lang w:val="ru-RU"/>
        </w:rPr>
        <w:lastRenderedPageBreak/>
        <w:t>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E7720D" w:rsidRPr="001601C5" w:rsidRDefault="001601C5">
      <w:pPr>
        <w:autoSpaceDE w:val="0"/>
        <w:autoSpaceDN w:val="0"/>
        <w:spacing w:after="0" w:line="271" w:lineRule="auto"/>
        <w:rPr>
          <w:lang w:val="ru-RU"/>
        </w:rPr>
      </w:pPr>
      <w:r w:rsidRPr="001601C5">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1601C5">
        <w:rPr>
          <w:rFonts w:ascii="Times New Roman" w:eastAsia="Times New Roman" w:hAnsi="Times New Roman"/>
          <w:color w:val="000000"/>
          <w:sz w:val="24"/>
          <w:lang w:val="ru-RU"/>
        </w:rPr>
        <w:t>операциональным</w:t>
      </w:r>
      <w:proofErr w:type="spellEnd"/>
      <w:r w:rsidRPr="001601C5">
        <w:rPr>
          <w:rFonts w:ascii="Times New Roman" w:eastAsia="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rsidR="00E7720D" w:rsidRPr="001601C5" w:rsidRDefault="001601C5">
      <w:pPr>
        <w:autoSpaceDE w:val="0"/>
        <w:autoSpaceDN w:val="0"/>
        <w:spacing w:before="70" w:after="0" w:line="271" w:lineRule="auto"/>
        <w:ind w:right="576" w:firstLine="180"/>
        <w:rPr>
          <w:lang w:val="ru-RU"/>
        </w:rPr>
      </w:pPr>
      <w:r w:rsidRPr="001601C5">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7720D" w:rsidRPr="001601C5" w:rsidRDefault="001601C5">
      <w:pPr>
        <w:tabs>
          <w:tab w:val="left" w:pos="180"/>
        </w:tabs>
        <w:autoSpaceDE w:val="0"/>
        <w:autoSpaceDN w:val="0"/>
        <w:spacing w:before="70" w:after="0" w:line="262" w:lineRule="auto"/>
        <w:ind w:right="576"/>
        <w:rPr>
          <w:lang w:val="ru-RU"/>
        </w:rPr>
      </w:pPr>
      <w:r w:rsidRPr="001601C5">
        <w:rPr>
          <w:lang w:val="ru-RU"/>
        </w:rPr>
        <w:tab/>
      </w:r>
      <w:r w:rsidRPr="001601C5">
        <w:rPr>
          <w:rFonts w:ascii="Times New Roman" w:eastAsia="Times New Roman" w:hAnsi="Times New Roman"/>
          <w:i/>
          <w:color w:val="000000"/>
          <w:sz w:val="24"/>
          <w:lang w:val="ru-RU"/>
        </w:rPr>
        <w:t>Инвариантные модули</w:t>
      </w:r>
      <w:r w:rsidRPr="001601C5">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подготовки[1]), спортивные игры, плавание.</w:t>
      </w:r>
    </w:p>
    <w:p w:rsidR="00E7720D" w:rsidRPr="001601C5" w:rsidRDefault="001601C5">
      <w:pPr>
        <w:autoSpaceDE w:val="0"/>
        <w:autoSpaceDN w:val="0"/>
        <w:spacing w:before="70" w:after="0" w:line="271" w:lineRule="auto"/>
        <w:ind w:right="576"/>
        <w:rPr>
          <w:lang w:val="ru-RU"/>
        </w:rPr>
      </w:pPr>
      <w:r w:rsidRPr="001601C5">
        <w:rPr>
          <w:rFonts w:ascii="Times New Roman" w:eastAsia="Times New Roman" w:hAnsi="Times New Roman"/>
          <w:color w:val="000000"/>
          <w:sz w:val="24"/>
          <w:lang w:val="ru-RU"/>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7720D" w:rsidRPr="001601C5" w:rsidRDefault="001601C5">
      <w:pPr>
        <w:autoSpaceDE w:val="0"/>
        <w:autoSpaceDN w:val="0"/>
        <w:spacing w:before="72" w:after="0" w:line="283" w:lineRule="auto"/>
        <w:ind w:right="432" w:firstLine="180"/>
        <w:rPr>
          <w:lang w:val="ru-RU"/>
        </w:rPr>
      </w:pPr>
      <w:r w:rsidRPr="001601C5">
        <w:rPr>
          <w:rFonts w:ascii="Times New Roman" w:eastAsia="Times New Roman" w:hAnsi="Times New Roman"/>
          <w:i/>
          <w:color w:val="000000"/>
          <w:sz w:val="24"/>
          <w:lang w:val="ru-RU"/>
        </w:rPr>
        <w:t>Вариативные модули</w:t>
      </w:r>
      <w:r w:rsidRPr="001601C5">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7720D" w:rsidRPr="001601C5" w:rsidRDefault="001601C5">
      <w:pPr>
        <w:autoSpaceDE w:val="0"/>
        <w:autoSpaceDN w:val="0"/>
        <w:spacing w:before="70" w:after="0" w:line="281" w:lineRule="auto"/>
        <w:ind w:firstLine="180"/>
        <w:rPr>
          <w:lang w:val="ru-RU"/>
        </w:rPr>
      </w:pPr>
      <w:r w:rsidRPr="001601C5">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7720D" w:rsidRPr="001601C5" w:rsidRDefault="001601C5">
      <w:pPr>
        <w:autoSpaceDE w:val="0"/>
        <w:autoSpaceDN w:val="0"/>
        <w:spacing w:before="70" w:after="0" w:line="281" w:lineRule="auto"/>
        <w:ind w:firstLine="180"/>
        <w:rPr>
          <w:lang w:val="ru-RU"/>
        </w:rPr>
      </w:pPr>
      <w:r w:rsidRPr="001601C5">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7720D" w:rsidRPr="001601C5" w:rsidRDefault="001601C5">
      <w:pPr>
        <w:autoSpaceDE w:val="0"/>
        <w:autoSpaceDN w:val="0"/>
        <w:spacing w:before="70" w:after="0" w:line="281" w:lineRule="auto"/>
        <w:ind w:right="288" w:firstLine="180"/>
        <w:rPr>
          <w:lang w:val="ru-RU"/>
        </w:rPr>
      </w:pPr>
      <w:r w:rsidRPr="001601C5">
        <w:rPr>
          <w:rFonts w:ascii="Times New Roman" w:eastAsia="Times New Roman" w:hAnsi="Times New Roman"/>
          <w:color w:val="000000"/>
          <w:sz w:val="24"/>
          <w:lang w:val="ru-RU"/>
        </w:rPr>
        <w:t xml:space="preserve">Содержание рабочей программы, раскрытие личностных и </w:t>
      </w:r>
      <w:proofErr w:type="spellStart"/>
      <w:r w:rsidRPr="001601C5">
        <w:rPr>
          <w:rFonts w:ascii="Times New Roman" w:eastAsia="Times New Roman" w:hAnsi="Times New Roman"/>
          <w:color w:val="000000"/>
          <w:sz w:val="24"/>
          <w:lang w:val="ru-RU"/>
        </w:rPr>
        <w:t>метапредметных</w:t>
      </w:r>
      <w:proofErr w:type="spellEnd"/>
      <w:r w:rsidRPr="001601C5">
        <w:rPr>
          <w:rFonts w:ascii="Times New Roman" w:eastAsia="Times New Roman" w:hAnsi="Times New Roman"/>
          <w:color w:val="000000"/>
          <w:sz w:val="24"/>
          <w:lang w:val="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E7720D" w:rsidRPr="00BC1BEF" w:rsidRDefault="001601C5">
      <w:pPr>
        <w:autoSpaceDE w:val="0"/>
        <w:autoSpaceDN w:val="0"/>
        <w:spacing w:before="192" w:after="0" w:line="230" w:lineRule="auto"/>
        <w:ind w:left="180"/>
        <w:rPr>
          <w:u w:val="single"/>
          <w:lang w:val="ru-RU"/>
        </w:rPr>
      </w:pPr>
      <w:r w:rsidRPr="00BC1BEF">
        <w:rPr>
          <w:rFonts w:ascii="Times New Roman" w:eastAsia="Times New Roman" w:hAnsi="Times New Roman"/>
          <w:b/>
          <w:color w:val="000000"/>
          <w:sz w:val="24"/>
          <w:u w:val="single"/>
          <w:lang w:val="ru-RU"/>
        </w:rPr>
        <w:t>МЕСТО УЧЕБНОГО ПРЕДМЕТА «ФИЗИЧЕСКАЯ КУЛЬТУРА» В УЧЕБНОМ ПЛАНЕ</w:t>
      </w:r>
    </w:p>
    <w:p w:rsidR="00E7720D" w:rsidRPr="001601C5" w:rsidRDefault="001601C5">
      <w:pPr>
        <w:autoSpaceDE w:val="0"/>
        <w:autoSpaceDN w:val="0"/>
        <w:spacing w:before="190" w:after="0" w:line="230" w:lineRule="auto"/>
        <w:rPr>
          <w:lang w:val="ru-RU"/>
        </w:rPr>
      </w:pPr>
      <w:r w:rsidRPr="001601C5">
        <w:rPr>
          <w:rFonts w:ascii="Times New Roman" w:eastAsia="Times New Roman" w:hAnsi="Times New Roman"/>
          <w:color w:val="000000"/>
          <w:sz w:val="24"/>
          <w:lang w:val="ru-RU"/>
        </w:rPr>
        <w:t xml:space="preserve">В 7 классе на изучение предмета отводится 3 часа в неделю, суммарно 102 часа. </w:t>
      </w:r>
    </w:p>
    <w:p w:rsidR="00E7720D" w:rsidRPr="001601C5" w:rsidRDefault="001601C5">
      <w:pPr>
        <w:autoSpaceDE w:val="0"/>
        <w:autoSpaceDN w:val="0"/>
        <w:spacing w:before="70" w:after="0" w:line="271" w:lineRule="auto"/>
        <w:ind w:right="1440"/>
        <w:rPr>
          <w:lang w:val="ru-RU"/>
        </w:rPr>
      </w:pPr>
      <w:r w:rsidRPr="001601C5">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E7720D" w:rsidRPr="001601C5" w:rsidRDefault="001601C5">
      <w:pPr>
        <w:autoSpaceDE w:val="0"/>
        <w:autoSpaceDN w:val="0"/>
        <w:spacing w:before="70" w:after="0"/>
        <w:ind w:right="288"/>
        <w:rPr>
          <w:lang w:val="ru-RU"/>
        </w:rPr>
      </w:pPr>
      <w:r w:rsidRPr="001601C5">
        <w:rPr>
          <w:rFonts w:ascii="Times New Roman" w:eastAsia="Times New Roman" w:hAnsi="Times New Roman"/>
          <w:color w:val="000000"/>
          <w:sz w:val="24"/>
          <w:lang w:val="ru-RU"/>
        </w:rPr>
        <w:t xml:space="preserve">При подготовке рабочей программы учитывались личностные и </w:t>
      </w:r>
      <w:proofErr w:type="spellStart"/>
      <w:r w:rsidRPr="001601C5">
        <w:rPr>
          <w:rFonts w:ascii="Times New Roman" w:eastAsia="Times New Roman" w:hAnsi="Times New Roman"/>
          <w:color w:val="000000"/>
          <w:sz w:val="24"/>
          <w:lang w:val="ru-RU"/>
        </w:rPr>
        <w:t>метапредметные</w:t>
      </w:r>
      <w:proofErr w:type="spellEnd"/>
      <w:r w:rsidRPr="001601C5">
        <w:rPr>
          <w:rFonts w:ascii="Times New Roman" w:eastAsia="Times New Roman" w:hAnsi="Times New Roman"/>
          <w:color w:val="000000"/>
          <w:sz w:val="24"/>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7720D" w:rsidRPr="001601C5" w:rsidRDefault="00E7720D">
      <w:pPr>
        <w:rPr>
          <w:lang w:val="ru-RU"/>
        </w:rPr>
        <w:sectPr w:rsidR="00E7720D" w:rsidRPr="001601C5">
          <w:pgSz w:w="11900" w:h="16840"/>
          <w:pgMar w:top="286" w:right="662" w:bottom="992" w:left="666" w:header="720" w:footer="720" w:gutter="0"/>
          <w:cols w:space="720" w:equalWidth="0">
            <w:col w:w="10572" w:space="0"/>
          </w:cols>
          <w:docGrid w:linePitch="360"/>
        </w:sectPr>
      </w:pPr>
    </w:p>
    <w:p w:rsidR="00E7720D" w:rsidRPr="001601C5" w:rsidRDefault="00E7720D">
      <w:pPr>
        <w:autoSpaceDE w:val="0"/>
        <w:autoSpaceDN w:val="0"/>
        <w:spacing w:after="78" w:line="220" w:lineRule="exact"/>
        <w:rPr>
          <w:lang w:val="ru-RU"/>
        </w:rPr>
      </w:pPr>
    </w:p>
    <w:p w:rsidR="00E7720D" w:rsidRPr="00BC1BEF" w:rsidRDefault="001601C5">
      <w:pPr>
        <w:autoSpaceDE w:val="0"/>
        <w:autoSpaceDN w:val="0"/>
        <w:spacing w:after="0" w:line="230" w:lineRule="auto"/>
        <w:rPr>
          <w:u w:val="single"/>
          <w:lang w:val="ru-RU"/>
        </w:rPr>
      </w:pPr>
      <w:r w:rsidRPr="00BC1BEF">
        <w:rPr>
          <w:rFonts w:ascii="Times New Roman" w:eastAsia="Times New Roman" w:hAnsi="Times New Roman"/>
          <w:b/>
          <w:color w:val="000000"/>
          <w:sz w:val="24"/>
          <w:u w:val="single"/>
          <w:lang w:val="ru-RU"/>
        </w:rPr>
        <w:t xml:space="preserve">СОДЕРЖАНИЕ УЧЕБНОГО ПРЕДМЕТА </w:t>
      </w:r>
    </w:p>
    <w:p w:rsidR="00E7720D" w:rsidRPr="001601C5" w:rsidRDefault="001601C5">
      <w:pPr>
        <w:tabs>
          <w:tab w:val="left" w:pos="180"/>
        </w:tabs>
        <w:autoSpaceDE w:val="0"/>
        <w:autoSpaceDN w:val="0"/>
        <w:spacing w:before="346" w:after="0" w:line="262" w:lineRule="auto"/>
        <w:rPr>
          <w:lang w:val="ru-RU"/>
        </w:rPr>
      </w:pPr>
      <w:r w:rsidRPr="001601C5">
        <w:rPr>
          <w:lang w:val="ru-RU"/>
        </w:rPr>
        <w:tab/>
      </w:r>
      <w:r w:rsidRPr="001601C5">
        <w:rPr>
          <w:rFonts w:ascii="Times New Roman" w:eastAsia="Times New Roman" w:hAnsi="Times New Roman"/>
          <w:b/>
          <w:color w:val="000000"/>
          <w:sz w:val="24"/>
          <w:lang w:val="ru-RU"/>
        </w:rPr>
        <w:t>Знания о физической культуре</w:t>
      </w:r>
      <w:r w:rsidRPr="001601C5">
        <w:rPr>
          <w:rFonts w:ascii="Times New Roman" w:eastAsia="Times New Roman" w:hAnsi="Times New Roman"/>
          <w:color w:val="000000"/>
          <w:sz w:val="24"/>
          <w:lang w:val="ru-RU"/>
        </w:rPr>
        <w:t xml:space="preserve">. Зарождение олимпийского движения в дореволюционной России; роль А.Д. </w:t>
      </w:r>
      <w:proofErr w:type="spellStart"/>
      <w:r w:rsidRPr="001601C5">
        <w:rPr>
          <w:rFonts w:ascii="Times New Roman" w:eastAsia="Times New Roman" w:hAnsi="Times New Roman"/>
          <w:color w:val="000000"/>
          <w:sz w:val="24"/>
          <w:lang w:val="ru-RU"/>
        </w:rPr>
        <w:t>Бутовского</w:t>
      </w:r>
      <w:proofErr w:type="spellEnd"/>
      <w:r w:rsidRPr="001601C5">
        <w:rPr>
          <w:rFonts w:ascii="Times New Roman" w:eastAsia="Times New Roman" w:hAnsi="Times New Roman"/>
          <w:color w:val="000000"/>
          <w:sz w:val="24"/>
          <w:lang w:val="ru-RU"/>
        </w:rPr>
        <w:t xml:space="preserve"> в развитии отечественной системы физического воспитания и спорта.</w:t>
      </w:r>
    </w:p>
    <w:p w:rsidR="00E7720D" w:rsidRPr="001601C5" w:rsidRDefault="001601C5">
      <w:pPr>
        <w:autoSpaceDE w:val="0"/>
        <w:autoSpaceDN w:val="0"/>
        <w:spacing w:before="70" w:after="0" w:line="262" w:lineRule="auto"/>
        <w:ind w:right="288"/>
        <w:rPr>
          <w:lang w:val="ru-RU"/>
        </w:rPr>
      </w:pPr>
      <w:r w:rsidRPr="001601C5">
        <w:rPr>
          <w:rFonts w:ascii="Times New Roman" w:eastAsia="Times New Roman" w:hAnsi="Times New Roman"/>
          <w:color w:val="000000"/>
          <w:sz w:val="24"/>
          <w:lang w:val="ru-RU"/>
        </w:rPr>
        <w:t>Олимпийское движение в СССР и современной России; характеристика основных этапов развития. Выдающиеся советские и российские олимпийцы.</w:t>
      </w:r>
    </w:p>
    <w:p w:rsidR="00E7720D" w:rsidRPr="001601C5" w:rsidRDefault="001601C5">
      <w:pPr>
        <w:tabs>
          <w:tab w:val="left" w:pos="180"/>
        </w:tabs>
        <w:autoSpaceDE w:val="0"/>
        <w:autoSpaceDN w:val="0"/>
        <w:spacing w:before="70" w:after="0" w:line="262" w:lineRule="auto"/>
        <w:rPr>
          <w:lang w:val="ru-RU"/>
        </w:rPr>
      </w:pPr>
      <w:r w:rsidRPr="001601C5">
        <w:rPr>
          <w:lang w:val="ru-RU"/>
        </w:rPr>
        <w:tab/>
      </w:r>
      <w:r w:rsidRPr="001601C5">
        <w:rPr>
          <w:rFonts w:ascii="Times New Roman" w:eastAsia="Times New Roman" w:hAnsi="Times New Roman"/>
          <w:color w:val="000000"/>
          <w:sz w:val="24"/>
          <w:lang w:val="ru-RU"/>
        </w:rPr>
        <w:t>Влияние занятий физической культурой и спортом на воспитание положительных качеств личности современного человека.</w:t>
      </w:r>
    </w:p>
    <w:p w:rsidR="00E7720D" w:rsidRPr="001601C5" w:rsidRDefault="001601C5">
      <w:pPr>
        <w:autoSpaceDE w:val="0"/>
        <w:autoSpaceDN w:val="0"/>
        <w:spacing w:before="70" w:after="0" w:line="271" w:lineRule="auto"/>
        <w:ind w:firstLine="180"/>
        <w:rPr>
          <w:lang w:val="ru-RU"/>
        </w:rPr>
      </w:pPr>
      <w:r w:rsidRPr="001601C5">
        <w:rPr>
          <w:rFonts w:ascii="Times New Roman" w:eastAsia="Times New Roman" w:hAnsi="Times New Roman"/>
          <w:b/>
          <w:color w:val="000000"/>
          <w:sz w:val="24"/>
          <w:lang w:val="ru-RU"/>
        </w:rPr>
        <w:t>Способы самостоятельной деятельности</w:t>
      </w:r>
      <w:r w:rsidRPr="001601C5">
        <w:rPr>
          <w:rFonts w:ascii="Times New Roman" w:eastAsia="Times New Roman" w:hAnsi="Times New Roman"/>
          <w:color w:val="000000"/>
          <w:sz w:val="24"/>
          <w:lang w:val="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E7720D" w:rsidRPr="001601C5" w:rsidRDefault="001601C5">
      <w:pPr>
        <w:autoSpaceDE w:val="0"/>
        <w:autoSpaceDN w:val="0"/>
        <w:spacing w:before="72" w:after="0" w:line="230" w:lineRule="auto"/>
        <w:ind w:left="180"/>
        <w:rPr>
          <w:lang w:val="ru-RU"/>
        </w:rPr>
      </w:pPr>
      <w:r w:rsidRPr="001601C5">
        <w:rPr>
          <w:rFonts w:ascii="Times New Roman" w:eastAsia="Times New Roman" w:hAnsi="Times New Roman"/>
          <w:color w:val="000000"/>
          <w:sz w:val="24"/>
          <w:lang w:val="ru-RU"/>
        </w:rPr>
        <w:t>Техническая подготовка и её значение для человека; основные правила технической подготовки.</w:t>
      </w:r>
    </w:p>
    <w:p w:rsidR="00E7720D" w:rsidRPr="001601C5" w:rsidRDefault="001601C5">
      <w:pPr>
        <w:autoSpaceDE w:val="0"/>
        <w:autoSpaceDN w:val="0"/>
        <w:spacing w:before="70" w:after="0"/>
        <w:ind w:right="432"/>
        <w:rPr>
          <w:lang w:val="ru-RU"/>
        </w:rPr>
      </w:pPr>
      <w:r w:rsidRPr="001601C5">
        <w:rPr>
          <w:rFonts w:ascii="Times New Roman" w:eastAsia="Times New Roman" w:hAnsi="Times New Roman"/>
          <w:color w:val="000000"/>
          <w:sz w:val="24"/>
          <w:lang w:val="ru-RU"/>
        </w:rPr>
        <w:t>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7720D" w:rsidRPr="001601C5" w:rsidRDefault="001601C5">
      <w:pPr>
        <w:autoSpaceDE w:val="0"/>
        <w:autoSpaceDN w:val="0"/>
        <w:spacing w:before="70" w:after="0"/>
        <w:ind w:firstLine="180"/>
        <w:rPr>
          <w:lang w:val="ru-RU"/>
        </w:rPr>
      </w:pPr>
      <w:r w:rsidRPr="001601C5">
        <w:rPr>
          <w:rFonts w:ascii="Times New Roman" w:eastAsia="Times New Roman" w:hAnsi="Times New Roman"/>
          <w:color w:val="000000"/>
          <w:sz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1601C5">
        <w:rPr>
          <w:rFonts w:ascii="Times New Roman" w:eastAsia="Times New Roman" w:hAnsi="Times New Roman"/>
          <w:color w:val="000000"/>
          <w:sz w:val="24"/>
          <w:lang w:val="ru-RU"/>
        </w:rPr>
        <w:t>Кетле</w:t>
      </w:r>
      <w:proofErr w:type="spellEnd"/>
      <w:r w:rsidRPr="001601C5">
        <w:rPr>
          <w:rFonts w:ascii="Times New Roman" w:eastAsia="Times New Roman" w:hAnsi="Times New Roman"/>
          <w:color w:val="000000"/>
          <w:sz w:val="24"/>
          <w:lang w:val="ru-RU"/>
        </w:rPr>
        <w:t>»</w:t>
      </w:r>
      <w:proofErr w:type="gramStart"/>
      <w:r w:rsidRPr="001601C5">
        <w:rPr>
          <w:rFonts w:ascii="Times New Roman" w:eastAsia="Times New Roman" w:hAnsi="Times New Roman"/>
          <w:color w:val="000000"/>
          <w:sz w:val="24"/>
          <w:lang w:val="ru-RU"/>
        </w:rPr>
        <w:t>,«</w:t>
      </w:r>
      <w:proofErr w:type="gramEnd"/>
      <w:r w:rsidRPr="001601C5">
        <w:rPr>
          <w:rFonts w:ascii="Times New Roman" w:eastAsia="Times New Roman" w:hAnsi="Times New Roman"/>
          <w:color w:val="000000"/>
          <w:sz w:val="24"/>
          <w:lang w:val="ru-RU"/>
        </w:rPr>
        <w:t>ортостатической пробы», «функциональной пробы со стандартной нагрузкой».</w:t>
      </w:r>
    </w:p>
    <w:p w:rsidR="00E7720D" w:rsidRPr="001601C5" w:rsidRDefault="001601C5">
      <w:pPr>
        <w:autoSpaceDE w:val="0"/>
        <w:autoSpaceDN w:val="0"/>
        <w:spacing w:before="70" w:after="0" w:line="230" w:lineRule="auto"/>
        <w:ind w:left="180"/>
        <w:rPr>
          <w:lang w:val="ru-RU"/>
        </w:rPr>
      </w:pPr>
      <w:r w:rsidRPr="001601C5">
        <w:rPr>
          <w:rFonts w:ascii="Times New Roman" w:eastAsia="Times New Roman" w:hAnsi="Times New Roman"/>
          <w:b/>
          <w:color w:val="000000"/>
          <w:sz w:val="24"/>
          <w:lang w:val="ru-RU"/>
        </w:rPr>
        <w:t xml:space="preserve">Физическое </w:t>
      </w:r>
      <w:proofErr w:type="spellStart"/>
      <w:r w:rsidRPr="001601C5">
        <w:rPr>
          <w:rFonts w:ascii="Times New Roman" w:eastAsia="Times New Roman" w:hAnsi="Times New Roman"/>
          <w:b/>
          <w:color w:val="000000"/>
          <w:sz w:val="24"/>
          <w:lang w:val="ru-RU"/>
        </w:rPr>
        <w:t>совершенствование</w:t>
      </w:r>
      <w:proofErr w:type="gramStart"/>
      <w:r w:rsidRPr="001601C5">
        <w:rPr>
          <w:rFonts w:ascii="Times New Roman" w:eastAsia="Times New Roman" w:hAnsi="Times New Roman"/>
          <w:b/>
          <w:color w:val="000000"/>
          <w:sz w:val="24"/>
          <w:lang w:val="ru-RU"/>
        </w:rPr>
        <w:t>.</w:t>
      </w:r>
      <w:r w:rsidRPr="001601C5">
        <w:rPr>
          <w:rFonts w:ascii="Times New Roman" w:eastAsia="Times New Roman" w:hAnsi="Times New Roman"/>
          <w:b/>
          <w:i/>
          <w:color w:val="000000"/>
          <w:sz w:val="24"/>
          <w:lang w:val="ru-RU"/>
        </w:rPr>
        <w:t>Ф</w:t>
      </w:r>
      <w:proofErr w:type="gramEnd"/>
      <w:r w:rsidRPr="001601C5">
        <w:rPr>
          <w:rFonts w:ascii="Times New Roman" w:eastAsia="Times New Roman" w:hAnsi="Times New Roman"/>
          <w:b/>
          <w:i/>
          <w:color w:val="000000"/>
          <w:sz w:val="24"/>
          <w:lang w:val="ru-RU"/>
        </w:rPr>
        <w:t>изкультурно-оздоровительная</w:t>
      </w:r>
      <w:proofErr w:type="spellEnd"/>
      <w:r w:rsidRPr="001601C5">
        <w:rPr>
          <w:rFonts w:ascii="Times New Roman" w:eastAsia="Times New Roman" w:hAnsi="Times New Roman"/>
          <w:b/>
          <w:i/>
          <w:color w:val="000000"/>
          <w:sz w:val="24"/>
          <w:lang w:val="ru-RU"/>
        </w:rPr>
        <w:t xml:space="preserve"> деятельность.</w:t>
      </w:r>
    </w:p>
    <w:p w:rsidR="00E7720D" w:rsidRPr="001601C5" w:rsidRDefault="001601C5">
      <w:pPr>
        <w:autoSpaceDE w:val="0"/>
        <w:autoSpaceDN w:val="0"/>
        <w:spacing w:before="70" w:after="0" w:line="271" w:lineRule="auto"/>
        <w:ind w:right="864"/>
        <w:rPr>
          <w:lang w:val="ru-RU"/>
        </w:rPr>
      </w:pPr>
      <w:r w:rsidRPr="001601C5">
        <w:rPr>
          <w:rFonts w:ascii="Times New Roman" w:eastAsia="Times New Roman" w:hAnsi="Times New Roman"/>
          <w:color w:val="000000"/>
          <w:sz w:val="24"/>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E7720D" w:rsidRPr="001601C5" w:rsidRDefault="001601C5">
      <w:pPr>
        <w:tabs>
          <w:tab w:val="left" w:pos="180"/>
        </w:tabs>
        <w:autoSpaceDE w:val="0"/>
        <w:autoSpaceDN w:val="0"/>
        <w:spacing w:before="70" w:after="0" w:line="262" w:lineRule="auto"/>
        <w:rPr>
          <w:lang w:val="ru-RU"/>
        </w:rPr>
      </w:pPr>
      <w:r w:rsidRPr="001601C5">
        <w:rPr>
          <w:lang w:val="ru-RU"/>
        </w:rPr>
        <w:tab/>
      </w:r>
      <w:r w:rsidRPr="001601C5">
        <w:rPr>
          <w:rFonts w:ascii="Times New Roman" w:eastAsia="Times New Roman" w:hAnsi="Times New Roman"/>
          <w:b/>
          <w:i/>
          <w:color w:val="000000"/>
          <w:sz w:val="24"/>
          <w:lang w:val="ru-RU"/>
        </w:rPr>
        <w:t>Спортивно-оздоровительная деятельность</w:t>
      </w:r>
      <w:r w:rsidRPr="001601C5">
        <w:rPr>
          <w:rFonts w:ascii="Times New Roman" w:eastAsia="Times New Roman" w:hAnsi="Times New Roman"/>
          <w:color w:val="000000"/>
          <w:sz w:val="24"/>
          <w:lang w:val="ru-RU"/>
        </w:rPr>
        <w:t xml:space="preserve">. </w:t>
      </w:r>
      <w:r w:rsidRPr="001601C5">
        <w:rPr>
          <w:rFonts w:ascii="Times New Roman" w:eastAsia="Times New Roman" w:hAnsi="Times New Roman"/>
          <w:i/>
          <w:color w:val="000000"/>
          <w:sz w:val="24"/>
          <w:lang w:val="ru-RU"/>
        </w:rPr>
        <w:t>Модуль «Гимнастика»</w:t>
      </w:r>
      <w:r w:rsidRPr="001601C5">
        <w:rPr>
          <w:rFonts w:ascii="Times New Roman" w:eastAsia="Times New Roman" w:hAnsi="Times New Roman"/>
          <w:color w:val="000000"/>
          <w:sz w:val="24"/>
          <w:lang w:val="ru-RU"/>
        </w:rPr>
        <w:t xml:space="preserve">. Акробатические комбинации из ранее </w:t>
      </w:r>
      <w:proofErr w:type="gramStart"/>
      <w:r w:rsidRPr="001601C5">
        <w:rPr>
          <w:rFonts w:ascii="Times New Roman" w:eastAsia="Times New Roman" w:hAnsi="Times New Roman"/>
          <w:color w:val="000000"/>
          <w:sz w:val="24"/>
          <w:lang w:val="ru-RU"/>
        </w:rPr>
        <w:t>разучен​</w:t>
      </w:r>
      <w:proofErr w:type="spellStart"/>
      <w:r w:rsidRPr="001601C5">
        <w:rPr>
          <w:rFonts w:ascii="Times New Roman" w:eastAsia="Times New Roman" w:hAnsi="Times New Roman"/>
          <w:color w:val="000000"/>
          <w:sz w:val="24"/>
          <w:lang w:val="ru-RU"/>
        </w:rPr>
        <w:t>ных</w:t>
      </w:r>
      <w:proofErr w:type="spellEnd"/>
      <w:proofErr w:type="gramEnd"/>
      <w:r w:rsidRPr="001601C5">
        <w:rPr>
          <w:rFonts w:ascii="Times New Roman" w:eastAsia="Times New Roman" w:hAnsi="Times New Roman"/>
          <w:color w:val="000000"/>
          <w:sz w:val="24"/>
          <w:lang w:val="ru-RU"/>
        </w:rPr>
        <w:t xml:space="preserve"> упражнений с добавлением упражнений ритмической гимнастики (девочки).</w:t>
      </w:r>
    </w:p>
    <w:p w:rsidR="00E7720D" w:rsidRPr="001601C5" w:rsidRDefault="001601C5">
      <w:pPr>
        <w:autoSpaceDE w:val="0"/>
        <w:autoSpaceDN w:val="0"/>
        <w:spacing w:before="70" w:after="0" w:line="271" w:lineRule="auto"/>
        <w:ind w:right="432"/>
        <w:rPr>
          <w:lang w:val="ru-RU"/>
        </w:rPr>
      </w:pPr>
      <w:r w:rsidRPr="001601C5">
        <w:rPr>
          <w:rFonts w:ascii="Times New Roman" w:eastAsia="Times New Roman" w:hAnsi="Times New Roman"/>
          <w:color w:val="000000"/>
          <w:sz w:val="24"/>
          <w:lang w:val="ru-RU"/>
        </w:rPr>
        <w:t>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7720D" w:rsidRPr="001601C5" w:rsidRDefault="001601C5">
      <w:pPr>
        <w:autoSpaceDE w:val="0"/>
        <w:autoSpaceDN w:val="0"/>
        <w:spacing w:before="70" w:after="0" w:line="271" w:lineRule="auto"/>
        <w:ind w:firstLine="180"/>
        <w:rPr>
          <w:lang w:val="ru-RU"/>
        </w:rPr>
      </w:pPr>
      <w:r w:rsidRPr="001601C5">
        <w:rPr>
          <w:rFonts w:ascii="Times New Roman" w:eastAsia="Times New Roman" w:hAnsi="Times New Roman"/>
          <w:color w:val="000000"/>
          <w:sz w:val="24"/>
          <w:lang w:val="ru-RU"/>
        </w:rPr>
        <w:t xml:space="preserve">Комплекс упражнений </w:t>
      </w:r>
      <w:proofErr w:type="gramStart"/>
      <w:r w:rsidRPr="001601C5">
        <w:rPr>
          <w:rFonts w:ascii="Times New Roman" w:eastAsia="Times New Roman" w:hAnsi="Times New Roman"/>
          <w:color w:val="000000"/>
          <w:sz w:val="24"/>
          <w:lang w:val="ru-RU"/>
        </w:rPr>
        <w:t>степ-аэробики</w:t>
      </w:r>
      <w:proofErr w:type="gramEnd"/>
      <w:r w:rsidRPr="001601C5">
        <w:rPr>
          <w:rFonts w:ascii="Times New Roman" w:eastAsia="Times New Roman" w:hAnsi="Times New Roman"/>
          <w:color w:val="000000"/>
          <w:sz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7720D" w:rsidRPr="001601C5" w:rsidRDefault="001601C5">
      <w:pPr>
        <w:autoSpaceDE w:val="0"/>
        <w:autoSpaceDN w:val="0"/>
        <w:spacing w:before="72" w:after="0"/>
        <w:ind w:right="1008" w:firstLine="180"/>
        <w:rPr>
          <w:lang w:val="ru-RU"/>
        </w:rPr>
      </w:pPr>
      <w:r w:rsidRPr="001601C5">
        <w:rPr>
          <w:rFonts w:ascii="Times New Roman" w:eastAsia="Times New Roman" w:hAnsi="Times New Roman"/>
          <w:color w:val="000000"/>
          <w:sz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7720D" w:rsidRPr="001601C5" w:rsidRDefault="001601C5">
      <w:pPr>
        <w:autoSpaceDE w:val="0"/>
        <w:autoSpaceDN w:val="0"/>
        <w:spacing w:before="70" w:after="0"/>
        <w:ind w:right="144" w:firstLine="180"/>
        <w:rPr>
          <w:lang w:val="ru-RU"/>
        </w:rPr>
      </w:pPr>
      <w:r w:rsidRPr="001601C5">
        <w:rPr>
          <w:rFonts w:ascii="Times New Roman" w:eastAsia="Times New Roman" w:hAnsi="Times New Roman"/>
          <w:i/>
          <w:color w:val="000000"/>
          <w:sz w:val="24"/>
          <w:lang w:val="ru-RU"/>
        </w:rPr>
        <w:t xml:space="preserve">Модуль «Лёгкая атлетика». </w:t>
      </w:r>
      <w:r w:rsidRPr="001601C5">
        <w:rPr>
          <w:rFonts w:ascii="Times New Roman" w:eastAsia="Times New Roman" w:hAnsi="Times New Roman"/>
          <w:color w:val="000000"/>
          <w:sz w:val="24"/>
          <w:lang w:val="ru-RU"/>
        </w:rPr>
        <w:t>Бег с преодолением препятствий способами «</w:t>
      </w:r>
      <w:proofErr w:type="spellStart"/>
      <w:r w:rsidRPr="001601C5">
        <w:rPr>
          <w:rFonts w:ascii="Times New Roman" w:eastAsia="Times New Roman" w:hAnsi="Times New Roman"/>
          <w:color w:val="000000"/>
          <w:sz w:val="24"/>
          <w:lang w:val="ru-RU"/>
        </w:rPr>
        <w:t>наступание</w:t>
      </w:r>
      <w:proofErr w:type="spellEnd"/>
      <w:r w:rsidRPr="001601C5">
        <w:rPr>
          <w:rFonts w:ascii="Times New Roman" w:eastAsia="Times New Roman" w:hAnsi="Times New Roman"/>
          <w:color w:val="000000"/>
          <w:sz w:val="24"/>
          <w:lang w:val="ru-RU"/>
        </w:rPr>
        <w:t>» и</w:t>
      </w:r>
      <w:r w:rsidRPr="001601C5">
        <w:rPr>
          <w:lang w:val="ru-RU"/>
        </w:rPr>
        <w:br/>
      </w:r>
      <w:r w:rsidRPr="001601C5">
        <w:rPr>
          <w:rFonts w:ascii="Times New Roman" w:eastAsia="Times New Roman" w:hAnsi="Times New Roman"/>
          <w:color w:val="000000"/>
          <w:sz w:val="24"/>
          <w:lang w:val="ru-RU"/>
        </w:rPr>
        <w:t>«прыжковый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w:t>
      </w:r>
      <w:proofErr w:type="gramStart"/>
      <w:r w:rsidRPr="001601C5">
        <w:rPr>
          <w:rFonts w:ascii="Times New Roman" w:eastAsia="Times New Roman" w:hAnsi="Times New Roman"/>
          <w:color w:val="000000"/>
          <w:sz w:val="24"/>
          <w:lang w:val="ru-RU"/>
        </w:rPr>
        <w:t>»и</w:t>
      </w:r>
      <w:proofErr w:type="gramEnd"/>
      <w:r w:rsidRPr="001601C5">
        <w:rPr>
          <w:rFonts w:ascii="Times New Roman" w:eastAsia="Times New Roman" w:hAnsi="Times New Roman"/>
          <w:color w:val="000000"/>
          <w:sz w:val="24"/>
          <w:lang w:val="ru-RU"/>
        </w:rPr>
        <w:t xml:space="preserve"> в высоту способом «перешагивание».</w:t>
      </w:r>
    </w:p>
    <w:p w:rsidR="00E7720D" w:rsidRPr="001601C5" w:rsidRDefault="001601C5">
      <w:pPr>
        <w:autoSpaceDE w:val="0"/>
        <w:autoSpaceDN w:val="0"/>
        <w:spacing w:before="70" w:after="0" w:line="230" w:lineRule="auto"/>
        <w:ind w:left="180"/>
        <w:rPr>
          <w:lang w:val="ru-RU"/>
        </w:rPr>
      </w:pPr>
      <w:r w:rsidRPr="001601C5">
        <w:rPr>
          <w:rFonts w:ascii="Times New Roman" w:eastAsia="Times New Roman" w:hAnsi="Times New Roman"/>
          <w:color w:val="000000"/>
          <w:sz w:val="24"/>
          <w:lang w:val="ru-RU"/>
        </w:rPr>
        <w:t>Метание малого (теннисного) мяча по движущейся (катящейся) с разной скоростью мишени.</w:t>
      </w:r>
    </w:p>
    <w:p w:rsidR="00E7720D" w:rsidRPr="001601C5" w:rsidRDefault="001601C5">
      <w:pPr>
        <w:autoSpaceDE w:val="0"/>
        <w:autoSpaceDN w:val="0"/>
        <w:spacing w:before="70" w:after="0"/>
        <w:ind w:right="144" w:firstLine="180"/>
        <w:rPr>
          <w:lang w:val="ru-RU"/>
        </w:rPr>
      </w:pPr>
      <w:r w:rsidRPr="001601C5">
        <w:rPr>
          <w:rFonts w:ascii="Times New Roman" w:eastAsia="Times New Roman" w:hAnsi="Times New Roman"/>
          <w:i/>
          <w:color w:val="000000"/>
          <w:sz w:val="24"/>
          <w:lang w:val="ru-RU"/>
        </w:rPr>
        <w:t>Модуль «Зимние виды спорта».</w:t>
      </w:r>
      <w:r w:rsidRPr="001601C5">
        <w:rPr>
          <w:rFonts w:ascii="Times New Roman" w:eastAsia="Times New Roman" w:hAnsi="Times New Roman"/>
          <w:color w:val="000000"/>
          <w:sz w:val="24"/>
          <w:lang w:val="ru-RU"/>
        </w:rPr>
        <w:t xml:space="preserve"> Торможение и поворот на лыжах упором при спуске с пологого склона; переход с передвижения попеременным </w:t>
      </w:r>
      <w:proofErr w:type="spellStart"/>
      <w:r w:rsidRPr="001601C5">
        <w:rPr>
          <w:rFonts w:ascii="Times New Roman" w:eastAsia="Times New Roman" w:hAnsi="Times New Roman"/>
          <w:color w:val="000000"/>
          <w:sz w:val="24"/>
          <w:lang w:val="ru-RU"/>
        </w:rPr>
        <w:t>двухшажным</w:t>
      </w:r>
      <w:proofErr w:type="spellEnd"/>
      <w:r w:rsidRPr="001601C5">
        <w:rPr>
          <w:rFonts w:ascii="Times New Roman" w:eastAsia="Times New Roman" w:hAnsi="Times New Roman"/>
          <w:color w:val="000000"/>
          <w:sz w:val="24"/>
          <w:lang w:val="ru-RU"/>
        </w:rPr>
        <w:t xml:space="preserve"> ходом на передвижение </w:t>
      </w:r>
      <w:r w:rsidRPr="001601C5">
        <w:rPr>
          <w:lang w:val="ru-RU"/>
        </w:rPr>
        <w:br/>
      </w:r>
      <w:r w:rsidRPr="001601C5">
        <w:rPr>
          <w:rFonts w:ascii="Times New Roman" w:eastAsia="Times New Roman" w:hAnsi="Times New Roman"/>
          <w:color w:val="000000"/>
          <w:sz w:val="24"/>
          <w:lang w:val="ru-RU"/>
        </w:rPr>
        <w:t>одновременным одношажным ходом и обратно во время прохождения учебной дистанции; спуски и подъёмы ранее освоенными способами.</w:t>
      </w:r>
    </w:p>
    <w:p w:rsidR="00E7720D" w:rsidRPr="001601C5" w:rsidRDefault="001601C5">
      <w:pPr>
        <w:autoSpaceDE w:val="0"/>
        <w:autoSpaceDN w:val="0"/>
        <w:spacing w:before="70" w:after="0" w:line="230" w:lineRule="auto"/>
        <w:ind w:left="180"/>
        <w:rPr>
          <w:lang w:val="ru-RU"/>
        </w:rPr>
      </w:pPr>
      <w:r w:rsidRPr="001601C5">
        <w:rPr>
          <w:rFonts w:ascii="Times New Roman" w:eastAsia="Times New Roman" w:hAnsi="Times New Roman"/>
          <w:i/>
          <w:color w:val="000000"/>
          <w:sz w:val="24"/>
          <w:lang w:val="ru-RU"/>
        </w:rPr>
        <w:t>Модуль «Спортивные игры»</w:t>
      </w:r>
      <w:r w:rsidRPr="001601C5">
        <w:rPr>
          <w:rFonts w:ascii="Times New Roman" w:eastAsia="Times New Roman" w:hAnsi="Times New Roman"/>
          <w:color w:val="000000"/>
          <w:sz w:val="24"/>
          <w:lang w:val="ru-RU"/>
        </w:rPr>
        <w:t>.</w:t>
      </w:r>
    </w:p>
    <w:p w:rsidR="00E7720D" w:rsidRPr="001601C5" w:rsidRDefault="001601C5">
      <w:pPr>
        <w:autoSpaceDE w:val="0"/>
        <w:autoSpaceDN w:val="0"/>
        <w:spacing w:before="70" w:after="0" w:line="230" w:lineRule="auto"/>
        <w:ind w:left="180"/>
        <w:rPr>
          <w:lang w:val="ru-RU"/>
        </w:rPr>
      </w:pPr>
      <w:r w:rsidRPr="001601C5">
        <w:rPr>
          <w:rFonts w:ascii="Times New Roman" w:eastAsia="Times New Roman" w:hAnsi="Times New Roman"/>
          <w:color w:val="000000"/>
          <w:sz w:val="24"/>
          <w:u w:val="single"/>
          <w:lang w:val="ru-RU"/>
        </w:rPr>
        <w:t>Баскетбол.</w:t>
      </w:r>
      <w:r w:rsidRPr="001601C5">
        <w:rPr>
          <w:rFonts w:ascii="Times New Roman" w:eastAsia="Times New Roman" w:hAnsi="Times New Roman"/>
          <w:color w:val="000000"/>
          <w:sz w:val="24"/>
          <w:lang w:val="ru-RU"/>
        </w:rPr>
        <w:t xml:space="preserve"> Передача и ловля мяча после отскока от пола; бросок в корзину двумя руками снизу и </w:t>
      </w:r>
      <w:proofErr w:type="gramStart"/>
      <w:r w:rsidRPr="001601C5">
        <w:rPr>
          <w:rFonts w:ascii="Times New Roman" w:eastAsia="Times New Roman" w:hAnsi="Times New Roman"/>
          <w:color w:val="000000"/>
          <w:sz w:val="24"/>
          <w:lang w:val="ru-RU"/>
        </w:rPr>
        <w:t>от</w:t>
      </w:r>
      <w:proofErr w:type="gramEnd"/>
    </w:p>
    <w:p w:rsidR="00E7720D" w:rsidRPr="001601C5" w:rsidRDefault="00E7720D">
      <w:pPr>
        <w:rPr>
          <w:lang w:val="ru-RU"/>
        </w:rPr>
        <w:sectPr w:rsidR="00E7720D" w:rsidRPr="001601C5">
          <w:pgSz w:w="11900" w:h="16840"/>
          <w:pgMar w:top="298" w:right="650" w:bottom="290" w:left="666" w:header="720" w:footer="720" w:gutter="0"/>
          <w:cols w:space="720" w:equalWidth="0">
            <w:col w:w="10584" w:space="0"/>
          </w:cols>
          <w:docGrid w:linePitch="360"/>
        </w:sectPr>
      </w:pPr>
    </w:p>
    <w:p w:rsidR="00E7720D" w:rsidRPr="001601C5" w:rsidRDefault="00E7720D">
      <w:pPr>
        <w:autoSpaceDE w:val="0"/>
        <w:autoSpaceDN w:val="0"/>
        <w:spacing w:after="96" w:line="220" w:lineRule="exact"/>
        <w:rPr>
          <w:lang w:val="ru-RU"/>
        </w:rPr>
      </w:pPr>
    </w:p>
    <w:p w:rsidR="00E7720D" w:rsidRPr="001601C5" w:rsidRDefault="001601C5">
      <w:pPr>
        <w:tabs>
          <w:tab w:val="left" w:pos="180"/>
        </w:tabs>
        <w:autoSpaceDE w:val="0"/>
        <w:autoSpaceDN w:val="0"/>
        <w:spacing w:after="0" w:line="281" w:lineRule="auto"/>
        <w:rPr>
          <w:lang w:val="ru-RU"/>
        </w:rPr>
      </w:pPr>
      <w:r w:rsidRPr="001601C5">
        <w:rPr>
          <w:rFonts w:ascii="Times New Roman" w:eastAsia="Times New Roman" w:hAnsi="Times New Roman"/>
          <w:color w:val="000000"/>
          <w:sz w:val="24"/>
          <w:lang w:val="ru-RU"/>
        </w:rPr>
        <w:t xml:space="preserve">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r w:rsidRPr="001601C5">
        <w:rPr>
          <w:lang w:val="ru-RU"/>
        </w:rPr>
        <w:tab/>
      </w:r>
      <w:r w:rsidRPr="001601C5">
        <w:rPr>
          <w:rFonts w:ascii="Times New Roman" w:eastAsia="Times New Roman" w:hAnsi="Times New Roman"/>
          <w:color w:val="000000"/>
          <w:sz w:val="24"/>
          <w:u w:val="single"/>
          <w:lang w:val="ru-RU"/>
        </w:rPr>
        <w:t>Волейбол</w:t>
      </w:r>
      <w:r w:rsidRPr="001601C5">
        <w:rPr>
          <w:rFonts w:ascii="Times New Roman" w:eastAsia="Times New Roman" w:hAnsi="Times New Roman"/>
          <w:color w:val="000000"/>
          <w:sz w:val="24"/>
          <w:lang w:val="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7720D" w:rsidRPr="001601C5" w:rsidRDefault="001601C5">
      <w:pPr>
        <w:autoSpaceDE w:val="0"/>
        <w:autoSpaceDN w:val="0"/>
        <w:spacing w:before="70" w:after="0" w:line="271" w:lineRule="auto"/>
        <w:ind w:right="288" w:firstLine="180"/>
        <w:rPr>
          <w:lang w:val="ru-RU"/>
        </w:rPr>
      </w:pPr>
      <w:r w:rsidRPr="001601C5">
        <w:rPr>
          <w:rFonts w:ascii="Times New Roman" w:eastAsia="Times New Roman" w:hAnsi="Times New Roman"/>
          <w:color w:val="000000"/>
          <w:sz w:val="24"/>
          <w:u w:val="single"/>
          <w:lang w:val="ru-RU"/>
        </w:rPr>
        <w:t>Футбол</w:t>
      </w:r>
      <w:r w:rsidRPr="001601C5">
        <w:rPr>
          <w:rFonts w:ascii="Times New Roman" w:eastAsia="Times New Roman" w:hAnsi="Times New Roman"/>
          <w:color w:val="000000"/>
          <w:sz w:val="24"/>
          <w:lang w:val="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7720D" w:rsidRPr="001601C5" w:rsidRDefault="001601C5">
      <w:pPr>
        <w:tabs>
          <w:tab w:val="left" w:pos="180"/>
        </w:tabs>
        <w:autoSpaceDE w:val="0"/>
        <w:autoSpaceDN w:val="0"/>
        <w:spacing w:before="70" w:after="0" w:line="262" w:lineRule="auto"/>
        <w:ind w:right="144"/>
        <w:rPr>
          <w:lang w:val="ru-RU"/>
        </w:rPr>
      </w:pPr>
      <w:r w:rsidRPr="001601C5">
        <w:rPr>
          <w:lang w:val="ru-RU"/>
        </w:rPr>
        <w:tab/>
      </w:r>
      <w:r w:rsidRPr="001601C5">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7720D" w:rsidRPr="001601C5" w:rsidRDefault="001601C5">
      <w:pPr>
        <w:autoSpaceDE w:val="0"/>
        <w:autoSpaceDN w:val="0"/>
        <w:spacing w:before="72" w:after="0" w:line="271" w:lineRule="auto"/>
        <w:ind w:firstLine="180"/>
        <w:rPr>
          <w:lang w:val="ru-RU"/>
        </w:rPr>
      </w:pPr>
      <w:r w:rsidRPr="001601C5">
        <w:rPr>
          <w:rFonts w:ascii="Times New Roman" w:eastAsia="Times New Roman" w:hAnsi="Times New Roman"/>
          <w:i/>
          <w:color w:val="000000"/>
          <w:sz w:val="24"/>
          <w:lang w:val="ru-RU"/>
        </w:rPr>
        <w:t>Модуль «Спорт»</w:t>
      </w:r>
      <w:r w:rsidRPr="001601C5">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1601C5">
        <w:rPr>
          <w:lang w:val="ru-RU"/>
        </w:rPr>
        <w:br/>
      </w:r>
      <w:r w:rsidRPr="001601C5">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7720D" w:rsidRPr="001601C5" w:rsidRDefault="00E7720D">
      <w:pPr>
        <w:autoSpaceDE w:val="0"/>
        <w:autoSpaceDN w:val="0"/>
        <w:spacing w:after="78" w:line="220" w:lineRule="exact"/>
        <w:rPr>
          <w:lang w:val="ru-RU"/>
        </w:rPr>
      </w:pPr>
    </w:p>
    <w:p w:rsidR="00E7720D" w:rsidRPr="00BC1BEF" w:rsidRDefault="001601C5">
      <w:pPr>
        <w:autoSpaceDE w:val="0"/>
        <w:autoSpaceDN w:val="0"/>
        <w:spacing w:after="0" w:line="230" w:lineRule="auto"/>
        <w:rPr>
          <w:u w:val="single"/>
          <w:lang w:val="ru-RU"/>
        </w:rPr>
      </w:pPr>
      <w:r w:rsidRPr="00BC1BEF">
        <w:rPr>
          <w:rFonts w:ascii="Times New Roman" w:eastAsia="Times New Roman" w:hAnsi="Times New Roman"/>
          <w:b/>
          <w:color w:val="000000"/>
          <w:sz w:val="24"/>
          <w:u w:val="single"/>
          <w:lang w:val="ru-RU"/>
        </w:rPr>
        <w:t>ПЛАНИРУЕМЫЕ ОБРАЗОВАТЕЛЬНЫЕ РЕЗУЛЬТАТЫ</w:t>
      </w:r>
    </w:p>
    <w:p w:rsidR="00E7720D" w:rsidRPr="001601C5" w:rsidRDefault="001601C5">
      <w:pPr>
        <w:autoSpaceDE w:val="0"/>
        <w:autoSpaceDN w:val="0"/>
        <w:spacing w:before="346" w:after="0" w:line="230" w:lineRule="auto"/>
        <w:ind w:left="180"/>
        <w:rPr>
          <w:lang w:val="ru-RU"/>
        </w:rPr>
      </w:pPr>
      <w:r w:rsidRPr="001601C5">
        <w:rPr>
          <w:rFonts w:ascii="Times New Roman" w:eastAsia="Times New Roman" w:hAnsi="Times New Roman"/>
          <w:b/>
          <w:color w:val="000000"/>
          <w:sz w:val="24"/>
          <w:lang w:val="ru-RU"/>
        </w:rPr>
        <w:t>ЛИЧНОСТНЫЕ РЕЗУЛЬТАТЫ</w:t>
      </w:r>
    </w:p>
    <w:p w:rsidR="00E7720D" w:rsidRPr="001601C5" w:rsidRDefault="001601C5">
      <w:pPr>
        <w:tabs>
          <w:tab w:val="left" w:pos="180"/>
        </w:tabs>
        <w:autoSpaceDE w:val="0"/>
        <w:autoSpaceDN w:val="0"/>
        <w:spacing w:before="190" w:after="0" w:line="290" w:lineRule="auto"/>
        <w:rPr>
          <w:lang w:val="ru-RU"/>
        </w:rPr>
      </w:pPr>
      <w:r w:rsidRPr="001601C5">
        <w:rPr>
          <w:lang w:val="ru-RU"/>
        </w:rPr>
        <w:tab/>
      </w:r>
      <w:r w:rsidRPr="001601C5">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1601C5">
        <w:rPr>
          <w:lang w:val="ru-RU"/>
        </w:rPr>
        <w:br/>
      </w:r>
      <w:r w:rsidRPr="001601C5">
        <w:rPr>
          <w:rFonts w:ascii="Times New Roman" w:eastAsia="Times New Roman" w:hAnsi="Times New Roman"/>
          <w:color w:val="000000"/>
          <w:sz w:val="24"/>
          <w:lang w:val="ru-RU"/>
        </w:rPr>
        <w:t xml:space="preserve">телосложения, самовыражению в избранном виде спорта;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1601C5">
        <w:rPr>
          <w:lang w:val="ru-RU"/>
        </w:rPr>
        <w:tab/>
      </w:r>
      <w:r w:rsidRPr="001601C5">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w:t>
      </w:r>
      <w:r w:rsidRPr="001601C5">
        <w:rPr>
          <w:rFonts w:ascii="Times New Roman" w:eastAsia="Times New Roman" w:hAnsi="Times New Roman"/>
          <w:color w:val="000000"/>
          <w:sz w:val="24"/>
          <w:lang w:val="ru-RU"/>
        </w:rPr>
        <w:lastRenderedPageBreak/>
        <w:t xml:space="preserve">противостоять действиям и поступкам, приносящим вред окружающей среде;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1601C5">
        <w:rPr>
          <w:lang w:val="ru-RU"/>
        </w:rPr>
        <w:tab/>
      </w:r>
      <w:r w:rsidRPr="001601C5">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1601C5">
        <w:rPr>
          <w:lang w:val="ru-RU"/>
        </w:rPr>
        <w:br/>
      </w:r>
      <w:r w:rsidRPr="001601C5">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E7720D" w:rsidRPr="001601C5" w:rsidRDefault="001601C5">
      <w:pPr>
        <w:autoSpaceDE w:val="0"/>
        <w:autoSpaceDN w:val="0"/>
        <w:spacing w:before="190" w:after="0" w:line="230" w:lineRule="auto"/>
        <w:ind w:left="180"/>
        <w:rPr>
          <w:lang w:val="ru-RU"/>
        </w:rPr>
      </w:pPr>
      <w:r w:rsidRPr="001601C5">
        <w:rPr>
          <w:rFonts w:ascii="Times New Roman" w:eastAsia="Times New Roman" w:hAnsi="Times New Roman"/>
          <w:b/>
          <w:color w:val="000000"/>
          <w:sz w:val="24"/>
          <w:lang w:val="ru-RU"/>
        </w:rPr>
        <w:t>МЕТАПРЕДМЕТНЫЕ РЕЗУЛЬТАТЫ</w:t>
      </w:r>
    </w:p>
    <w:p w:rsidR="00E7720D" w:rsidRPr="001601C5" w:rsidRDefault="001601C5">
      <w:pPr>
        <w:tabs>
          <w:tab w:val="left" w:pos="180"/>
        </w:tabs>
        <w:autoSpaceDE w:val="0"/>
        <w:autoSpaceDN w:val="0"/>
        <w:spacing w:before="190" w:after="0" w:line="281" w:lineRule="auto"/>
        <w:ind w:right="144"/>
        <w:rPr>
          <w:lang w:val="ru-RU"/>
        </w:rPr>
      </w:pPr>
      <w:r w:rsidRPr="001601C5">
        <w:rPr>
          <w:lang w:val="ru-RU"/>
        </w:rPr>
        <w:tab/>
      </w:r>
      <w:r w:rsidRPr="001601C5">
        <w:rPr>
          <w:rFonts w:ascii="Times New Roman" w:eastAsia="Times New Roman" w:hAnsi="Times New Roman"/>
          <w:b/>
          <w:i/>
          <w:color w:val="000000"/>
          <w:sz w:val="24"/>
          <w:lang w:val="ru-RU"/>
        </w:rPr>
        <w:t xml:space="preserve">Универсальные познавательные действия: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1601C5">
        <w:rPr>
          <w:lang w:val="ru-RU"/>
        </w:rPr>
        <w:br/>
      </w:r>
      <w:r w:rsidRPr="001601C5">
        <w:rPr>
          <w:lang w:val="ru-RU"/>
        </w:rPr>
        <w:tab/>
      </w:r>
      <w:r w:rsidRPr="001601C5">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7720D" w:rsidRPr="001601C5" w:rsidRDefault="001601C5">
      <w:pPr>
        <w:tabs>
          <w:tab w:val="left" w:pos="180"/>
        </w:tabs>
        <w:autoSpaceDE w:val="0"/>
        <w:autoSpaceDN w:val="0"/>
        <w:spacing w:after="0" w:line="288" w:lineRule="auto"/>
        <w:ind w:right="288"/>
        <w:rPr>
          <w:lang w:val="ru-RU"/>
        </w:rPr>
      </w:pPr>
      <w:r w:rsidRPr="001601C5">
        <w:rPr>
          <w:lang w:val="ru-RU"/>
        </w:rPr>
        <w:tab/>
      </w:r>
      <w:proofErr w:type="gramStart"/>
      <w:r w:rsidRPr="001601C5">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1601C5">
        <w:rPr>
          <w:lang w:val="ru-RU"/>
        </w:rPr>
        <w:br/>
      </w:r>
      <w:r w:rsidRPr="001601C5">
        <w:rPr>
          <w:lang w:val="ru-RU"/>
        </w:rPr>
        <w:tab/>
      </w:r>
      <w:r w:rsidRPr="001601C5">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proofErr w:type="gramEnd"/>
      <w:r w:rsidRPr="001601C5">
        <w:rPr>
          <w:lang w:val="ru-RU"/>
        </w:rPr>
        <w:br/>
      </w:r>
      <w:r w:rsidRPr="001601C5">
        <w:rPr>
          <w:lang w:val="ru-RU"/>
        </w:rPr>
        <w:tab/>
      </w:r>
      <w:r w:rsidRPr="001601C5">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1601C5">
        <w:rPr>
          <w:lang w:val="ru-RU"/>
        </w:rPr>
        <w:br/>
      </w:r>
      <w:r w:rsidRPr="001601C5">
        <w:rPr>
          <w:lang w:val="ru-RU"/>
        </w:rPr>
        <w:tab/>
      </w:r>
      <w:r w:rsidRPr="001601C5">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7720D" w:rsidRPr="001601C5" w:rsidRDefault="001601C5">
      <w:pPr>
        <w:tabs>
          <w:tab w:val="left" w:pos="180"/>
        </w:tabs>
        <w:autoSpaceDE w:val="0"/>
        <w:autoSpaceDN w:val="0"/>
        <w:spacing w:before="70" w:after="0" w:line="288" w:lineRule="auto"/>
        <w:rPr>
          <w:lang w:val="ru-RU"/>
        </w:rPr>
      </w:pPr>
      <w:r w:rsidRPr="001601C5">
        <w:rPr>
          <w:lang w:val="ru-RU"/>
        </w:rPr>
        <w:tab/>
      </w:r>
      <w:proofErr w:type="gramStart"/>
      <w:r w:rsidRPr="001601C5">
        <w:rPr>
          <w:rFonts w:ascii="Times New Roman" w:eastAsia="Times New Roman" w:hAnsi="Times New Roman"/>
          <w:b/>
          <w:i/>
          <w:color w:val="000000"/>
          <w:sz w:val="24"/>
          <w:lang w:val="ru-RU"/>
        </w:rPr>
        <w:t xml:space="preserve">Универсальные коммуникативные действия: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1601C5">
        <w:rPr>
          <w:lang w:val="ru-RU"/>
        </w:rPr>
        <w:br/>
      </w:r>
      <w:r w:rsidRPr="001601C5">
        <w:rPr>
          <w:lang w:val="ru-RU"/>
        </w:rPr>
        <w:tab/>
      </w:r>
      <w:r w:rsidRPr="001601C5">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roofErr w:type="gramEnd"/>
      <w:r w:rsidRPr="001601C5">
        <w:rPr>
          <w:lang w:val="ru-RU"/>
        </w:rPr>
        <w:br/>
      </w:r>
      <w:r w:rsidRPr="001601C5">
        <w:rPr>
          <w:lang w:val="ru-RU"/>
        </w:rPr>
        <w:tab/>
      </w:r>
      <w:r w:rsidRPr="001601C5">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1601C5">
        <w:rPr>
          <w:lang w:val="ru-RU"/>
        </w:rPr>
        <w:tab/>
      </w:r>
      <w:r w:rsidRPr="001601C5">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w:t>
      </w:r>
      <w:r w:rsidRPr="001601C5">
        <w:rPr>
          <w:rFonts w:ascii="Times New Roman" w:eastAsia="Times New Roman" w:hAnsi="Times New Roman"/>
          <w:color w:val="000000"/>
          <w:sz w:val="24"/>
          <w:lang w:val="ru-RU"/>
        </w:rPr>
        <w:lastRenderedPageBreak/>
        <w:t xml:space="preserve">устранения; </w:t>
      </w:r>
      <w:r w:rsidRPr="001601C5">
        <w:rPr>
          <w:lang w:val="ru-RU"/>
        </w:rPr>
        <w:br/>
      </w:r>
      <w:r w:rsidRPr="001601C5">
        <w:rPr>
          <w:lang w:val="ru-RU"/>
        </w:rPr>
        <w:tab/>
      </w:r>
      <w:r w:rsidRPr="001601C5">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7720D" w:rsidRPr="001601C5" w:rsidRDefault="001601C5">
      <w:pPr>
        <w:tabs>
          <w:tab w:val="left" w:pos="180"/>
        </w:tabs>
        <w:autoSpaceDE w:val="0"/>
        <w:autoSpaceDN w:val="0"/>
        <w:spacing w:before="72" w:after="0" w:line="288" w:lineRule="auto"/>
        <w:rPr>
          <w:lang w:val="ru-RU"/>
        </w:rPr>
      </w:pPr>
      <w:r w:rsidRPr="001601C5">
        <w:rPr>
          <w:lang w:val="ru-RU"/>
        </w:rPr>
        <w:tab/>
      </w:r>
      <w:r w:rsidRPr="001601C5">
        <w:rPr>
          <w:rFonts w:ascii="Times New Roman" w:eastAsia="Times New Roman" w:hAnsi="Times New Roman"/>
          <w:b/>
          <w:i/>
          <w:color w:val="000000"/>
          <w:sz w:val="24"/>
          <w:lang w:val="ru-RU"/>
        </w:rPr>
        <w:t xml:space="preserve">Универсальные учебные регулятивные действия: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1601C5">
        <w:rPr>
          <w:lang w:val="ru-RU"/>
        </w:rPr>
        <w:br/>
      </w:r>
      <w:r w:rsidRPr="001601C5">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1601C5">
        <w:rPr>
          <w:lang w:val="ru-RU"/>
        </w:rPr>
        <w:tab/>
      </w:r>
      <w:r w:rsidRPr="001601C5">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1601C5">
        <w:rPr>
          <w:lang w:val="ru-RU"/>
        </w:rPr>
        <w:br/>
      </w:r>
      <w:r w:rsidRPr="001601C5">
        <w:rPr>
          <w:lang w:val="ru-RU"/>
        </w:rPr>
        <w:tab/>
      </w:r>
      <w:r w:rsidRPr="001601C5">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E7720D" w:rsidRPr="001601C5" w:rsidRDefault="001601C5">
      <w:pPr>
        <w:autoSpaceDE w:val="0"/>
        <w:autoSpaceDN w:val="0"/>
        <w:spacing w:after="0" w:line="262" w:lineRule="auto"/>
        <w:rPr>
          <w:lang w:val="ru-RU"/>
        </w:rPr>
      </w:pPr>
      <w:r w:rsidRPr="001601C5">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E7720D" w:rsidRPr="001601C5" w:rsidRDefault="001601C5">
      <w:pPr>
        <w:autoSpaceDE w:val="0"/>
        <w:autoSpaceDN w:val="0"/>
        <w:spacing w:before="190" w:after="0" w:line="230" w:lineRule="auto"/>
        <w:ind w:left="180"/>
        <w:rPr>
          <w:lang w:val="ru-RU"/>
        </w:rPr>
      </w:pPr>
      <w:r w:rsidRPr="001601C5">
        <w:rPr>
          <w:rFonts w:ascii="Times New Roman" w:eastAsia="Times New Roman" w:hAnsi="Times New Roman"/>
          <w:b/>
          <w:color w:val="000000"/>
          <w:sz w:val="24"/>
          <w:lang w:val="ru-RU"/>
        </w:rPr>
        <w:t>ПРЕДМЕТНЫЕ РЕЗУЛЬТАТЫ</w:t>
      </w:r>
    </w:p>
    <w:p w:rsidR="00E7720D" w:rsidRPr="001601C5" w:rsidRDefault="001601C5">
      <w:pPr>
        <w:tabs>
          <w:tab w:val="left" w:pos="180"/>
        </w:tabs>
        <w:autoSpaceDE w:val="0"/>
        <w:autoSpaceDN w:val="0"/>
        <w:spacing w:before="190" w:after="0" w:line="290" w:lineRule="auto"/>
        <w:rPr>
          <w:lang w:val="ru-RU"/>
        </w:rPr>
      </w:pPr>
      <w:r w:rsidRPr="001601C5">
        <w:rPr>
          <w:lang w:val="ru-RU"/>
        </w:rPr>
        <w:tab/>
      </w:r>
      <w:r w:rsidRPr="001601C5">
        <w:rPr>
          <w:rFonts w:ascii="Times New Roman" w:eastAsia="Times New Roman" w:hAnsi="Times New Roman"/>
          <w:color w:val="000000"/>
          <w:sz w:val="24"/>
          <w:lang w:val="ru-RU"/>
        </w:rPr>
        <w:t xml:space="preserve">К концу обучения в 7 классе обучающийся научится: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проводить анализ причин зарождения современного олимпийского движения, давать </w:t>
      </w:r>
      <w:r w:rsidRPr="001601C5">
        <w:rPr>
          <w:lang w:val="ru-RU"/>
        </w:rPr>
        <w:br/>
      </w:r>
      <w:r w:rsidRPr="001601C5">
        <w:rPr>
          <w:rFonts w:ascii="Times New Roman" w:eastAsia="Times New Roman" w:hAnsi="Times New Roman"/>
          <w:color w:val="000000"/>
          <w:sz w:val="24"/>
          <w:lang w:val="ru-RU"/>
        </w:rPr>
        <w:t xml:space="preserve">характеристику основным этапам его развития в СССР и современной России;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r w:rsidRPr="001601C5">
        <w:rPr>
          <w:lang w:val="ru-RU"/>
        </w:rPr>
        <w:br/>
      </w:r>
      <w:r w:rsidRPr="001601C5">
        <w:rPr>
          <w:lang w:val="ru-RU"/>
        </w:rPr>
        <w:tab/>
      </w:r>
      <w:r w:rsidRPr="001601C5">
        <w:rPr>
          <w:rFonts w:ascii="Times New Roman" w:eastAsia="Times New Roman" w:hAnsi="Times New Roman"/>
          <w:color w:val="000000"/>
          <w:sz w:val="24"/>
          <w:lang w:val="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w:t>
      </w:r>
      <w:proofErr w:type="gramStart"/>
      <w:r w:rsidRPr="001601C5">
        <w:rPr>
          <w:rFonts w:ascii="Times New Roman" w:eastAsia="Times New Roman" w:hAnsi="Times New Roman"/>
          <w:color w:val="000000"/>
          <w:sz w:val="24"/>
          <w:lang w:val="ru-RU"/>
        </w:rPr>
        <w:t>ю«</w:t>
      </w:r>
      <w:proofErr w:type="spellStart"/>
      <w:proofErr w:type="gramEnd"/>
      <w:r w:rsidRPr="001601C5">
        <w:rPr>
          <w:rFonts w:ascii="Times New Roman" w:eastAsia="Times New Roman" w:hAnsi="Times New Roman"/>
          <w:color w:val="000000"/>
          <w:sz w:val="24"/>
          <w:lang w:val="ru-RU"/>
        </w:rPr>
        <w:t>индексаКетле</w:t>
      </w:r>
      <w:proofErr w:type="spellEnd"/>
      <w:r w:rsidRPr="001601C5">
        <w:rPr>
          <w:rFonts w:ascii="Times New Roman" w:eastAsia="Times New Roman" w:hAnsi="Times New Roman"/>
          <w:color w:val="000000"/>
          <w:sz w:val="24"/>
          <w:lang w:val="ru-RU"/>
        </w:rPr>
        <w:t xml:space="preserve">» и «ортостатической пробы» (по образцу); </w:t>
      </w:r>
      <w:r w:rsidRPr="001601C5">
        <w:rPr>
          <w:lang w:val="ru-RU"/>
        </w:rPr>
        <w:br/>
      </w:r>
      <w:r w:rsidRPr="001601C5">
        <w:rPr>
          <w:lang w:val="ru-RU"/>
        </w:rPr>
        <w:tab/>
      </w:r>
      <w:proofErr w:type="gramStart"/>
      <w:r w:rsidRPr="001601C5">
        <w:rPr>
          <w:rFonts w:ascii="Times New Roman" w:eastAsia="Times New Roman" w:hAnsi="Times New Roman"/>
          <w:color w:val="000000"/>
          <w:sz w:val="24"/>
          <w:lang w:val="ru-RU"/>
        </w:rPr>
        <w:t xml:space="preserve">выполнять лазанье по канату в два приёма (юноши) и простейшие акробатические пирамиды в парах и тройках (девушки);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 </w:t>
      </w:r>
      <w:r w:rsidRPr="001601C5">
        <w:rPr>
          <w:lang w:val="ru-RU"/>
        </w:rPr>
        <w:tab/>
      </w:r>
      <w:r w:rsidRPr="001601C5">
        <w:rPr>
          <w:rFonts w:ascii="Times New Roman" w:eastAsia="Times New Roman" w:hAnsi="Times New Roman"/>
          <w:color w:val="000000"/>
          <w:sz w:val="24"/>
          <w:lang w:val="ru-RU"/>
        </w:rPr>
        <w:t>выполнять стойку на голове с опорой на руки и включать её в акробатическую комбинацию из ранее освоенных упражнений (юноши);</w:t>
      </w:r>
      <w:proofErr w:type="gramEnd"/>
      <w:r w:rsidRPr="001601C5">
        <w:rPr>
          <w:lang w:val="ru-RU"/>
        </w:rPr>
        <w:br/>
      </w:r>
      <w:r w:rsidRPr="001601C5">
        <w:rPr>
          <w:lang w:val="ru-RU"/>
        </w:rPr>
        <w:tab/>
      </w:r>
      <w:r w:rsidRPr="001601C5">
        <w:rPr>
          <w:rFonts w:ascii="Times New Roman" w:eastAsia="Times New Roman" w:hAnsi="Times New Roman"/>
          <w:color w:val="000000"/>
          <w:sz w:val="24"/>
          <w:lang w:val="ru-RU"/>
        </w:rPr>
        <w:t>выполнять беговые упражнения с преодолением препятствий способами «</w:t>
      </w:r>
      <w:proofErr w:type="spellStart"/>
      <w:r w:rsidRPr="001601C5">
        <w:rPr>
          <w:rFonts w:ascii="Times New Roman" w:eastAsia="Times New Roman" w:hAnsi="Times New Roman"/>
          <w:color w:val="000000"/>
          <w:sz w:val="24"/>
          <w:lang w:val="ru-RU"/>
        </w:rPr>
        <w:t>наступание</w:t>
      </w:r>
      <w:proofErr w:type="spellEnd"/>
      <w:r w:rsidRPr="001601C5">
        <w:rPr>
          <w:rFonts w:ascii="Times New Roman" w:eastAsia="Times New Roman" w:hAnsi="Times New Roman"/>
          <w:color w:val="000000"/>
          <w:sz w:val="24"/>
          <w:lang w:val="ru-RU"/>
        </w:rPr>
        <w:t>» и</w:t>
      </w:r>
      <w:r w:rsidRPr="001601C5">
        <w:rPr>
          <w:lang w:val="ru-RU"/>
        </w:rPr>
        <w:br/>
      </w:r>
      <w:r w:rsidRPr="001601C5">
        <w:rPr>
          <w:rFonts w:ascii="Times New Roman" w:eastAsia="Times New Roman" w:hAnsi="Times New Roman"/>
          <w:color w:val="000000"/>
          <w:sz w:val="24"/>
          <w:lang w:val="ru-RU"/>
        </w:rPr>
        <w:t xml:space="preserve">«прыжковый бег», применять их в беге по пересечённой местности;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выполнять метание малого мяча на точность в неподвижную, качающуюся и катящуюся с разной скоростью мишень;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выполнять переход с передвижения попеременным </w:t>
      </w:r>
      <w:proofErr w:type="spellStart"/>
      <w:r w:rsidRPr="001601C5">
        <w:rPr>
          <w:rFonts w:ascii="Times New Roman" w:eastAsia="Times New Roman" w:hAnsi="Times New Roman"/>
          <w:color w:val="000000"/>
          <w:sz w:val="24"/>
          <w:lang w:val="ru-RU"/>
        </w:rPr>
        <w:t>двухшажным</w:t>
      </w:r>
      <w:proofErr w:type="spellEnd"/>
      <w:r w:rsidRPr="001601C5">
        <w:rPr>
          <w:rFonts w:ascii="Times New Roman" w:eastAsia="Times New Roman" w:hAnsi="Times New Roman"/>
          <w:color w:val="000000"/>
          <w:sz w:val="24"/>
          <w:lang w:val="ru-RU"/>
        </w:rPr>
        <w:t xml:space="preserve"> ходом на передвижение </w:t>
      </w:r>
      <w:r w:rsidRPr="001601C5">
        <w:rPr>
          <w:lang w:val="ru-RU"/>
        </w:rPr>
        <w:br/>
      </w:r>
      <w:r w:rsidRPr="001601C5">
        <w:rPr>
          <w:rFonts w:ascii="Times New Roman" w:eastAsia="Times New Roman" w:hAnsi="Times New Roman"/>
          <w:color w:val="000000"/>
          <w:sz w:val="24"/>
          <w:lang w:val="ru-RU"/>
        </w:rPr>
        <w:t>одновременным одношажным ходом и обратно во время прохождения учебной дистанции</w:t>
      </w:r>
      <w:proofErr w:type="gramStart"/>
      <w:r w:rsidRPr="001601C5">
        <w:rPr>
          <w:rFonts w:ascii="Times New Roman" w:eastAsia="Times New Roman" w:hAnsi="Times New Roman"/>
          <w:color w:val="000000"/>
          <w:sz w:val="24"/>
          <w:lang w:val="ru-RU"/>
        </w:rPr>
        <w:t>;н</w:t>
      </w:r>
      <w:proofErr w:type="gramEnd"/>
      <w:r w:rsidRPr="001601C5">
        <w:rPr>
          <w:rFonts w:ascii="Times New Roman" w:eastAsia="Times New Roman" w:hAnsi="Times New Roman"/>
          <w:color w:val="000000"/>
          <w:sz w:val="24"/>
          <w:lang w:val="ru-RU"/>
        </w:rPr>
        <w:t xml:space="preserve">аблюдать и анализировать его выполнение другими учащимися, сравнивая с заданным образцом, выявлять </w:t>
      </w:r>
      <w:r w:rsidRPr="001601C5">
        <w:rPr>
          <w:rFonts w:ascii="Times New Roman" w:eastAsia="Times New Roman" w:hAnsi="Times New Roman"/>
          <w:color w:val="000000"/>
          <w:sz w:val="24"/>
          <w:lang w:val="ru-RU"/>
        </w:rPr>
        <w:lastRenderedPageBreak/>
        <w:t xml:space="preserve">ошибки и предлагать способы устранения (для бесснежных районов — имитация перехода);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баскетбол (передача и ловля мяча после отскока от пола; </w:t>
      </w:r>
      <w:proofErr w:type="gramStart"/>
      <w:r w:rsidRPr="001601C5">
        <w:rPr>
          <w:rFonts w:ascii="Times New Roman" w:eastAsia="Times New Roman" w:hAnsi="Times New Roman"/>
          <w:color w:val="000000"/>
          <w:sz w:val="24"/>
          <w:lang w:val="ru-RU"/>
        </w:rPr>
        <w:t xml:space="preserve">броски мяча двумя руками снизу и от груди в движении; использование разученных технических действий в условиях игровой </w:t>
      </w:r>
      <w:r w:rsidRPr="001601C5">
        <w:rPr>
          <w:lang w:val="ru-RU"/>
        </w:rPr>
        <w:br/>
      </w:r>
      <w:r w:rsidRPr="001601C5">
        <w:rPr>
          <w:rFonts w:ascii="Times New Roman" w:eastAsia="Times New Roman" w:hAnsi="Times New Roman"/>
          <w:color w:val="000000"/>
          <w:sz w:val="24"/>
          <w:lang w:val="ru-RU"/>
        </w:rPr>
        <w:t>деятельности);</w:t>
      </w:r>
      <w:r w:rsidRPr="001601C5">
        <w:rPr>
          <w:lang w:val="ru-RU"/>
        </w:rPr>
        <w:br/>
      </w:r>
      <w:r w:rsidRPr="001601C5">
        <w:rPr>
          <w:lang w:val="ru-RU"/>
        </w:rPr>
        <w:tab/>
      </w:r>
      <w:r w:rsidRPr="001601C5">
        <w:rPr>
          <w:rFonts w:ascii="Times New Roman" w:eastAsia="Times New Roman" w:hAnsi="Times New Roman"/>
          <w:color w:val="000000"/>
          <w:sz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r w:rsidRPr="001601C5">
        <w:rPr>
          <w:lang w:val="ru-RU"/>
        </w:rPr>
        <w:br/>
      </w:r>
      <w:r w:rsidRPr="001601C5">
        <w:rPr>
          <w:lang w:val="ru-RU"/>
        </w:rPr>
        <w:tab/>
      </w:r>
      <w:r w:rsidRPr="001601C5">
        <w:rPr>
          <w:rFonts w:ascii="Times New Roman" w:eastAsia="Times New Roman" w:hAnsi="Times New Roman"/>
          <w:color w:val="000000"/>
          <w:sz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w:t>
      </w:r>
      <w:proofErr w:type="gramEnd"/>
      <w:r w:rsidRPr="001601C5">
        <w:rPr>
          <w:rFonts w:ascii="Times New Roman" w:eastAsia="Times New Roman" w:hAnsi="Times New Roman"/>
          <w:color w:val="000000"/>
          <w:sz w:val="24"/>
          <w:lang w:val="ru-RU"/>
        </w:rPr>
        <w:t xml:space="preserve"> использование разученных технических действий в условиях игровой деятельности); </w:t>
      </w:r>
      <w:r w:rsidRPr="001601C5">
        <w:rPr>
          <w:lang w:val="ru-RU"/>
        </w:rPr>
        <w:br/>
      </w:r>
      <w:r w:rsidRPr="001601C5">
        <w:rPr>
          <w:lang w:val="ru-RU"/>
        </w:rPr>
        <w:tab/>
      </w:r>
      <w:r w:rsidRPr="001601C5">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7720D" w:rsidRPr="001601C5" w:rsidRDefault="00E7720D">
      <w:pPr>
        <w:rPr>
          <w:lang w:val="ru-RU"/>
        </w:rPr>
        <w:sectPr w:rsidR="00E7720D" w:rsidRPr="001601C5">
          <w:pgSz w:w="11900" w:h="16840"/>
          <w:pgMar w:top="286" w:right="642" w:bottom="1440" w:left="666" w:header="720" w:footer="720" w:gutter="0"/>
          <w:cols w:space="720" w:equalWidth="0">
            <w:col w:w="10592" w:space="0"/>
          </w:cols>
          <w:docGrid w:linePitch="360"/>
        </w:sectPr>
      </w:pPr>
    </w:p>
    <w:p w:rsidR="00E7720D" w:rsidRPr="001601C5" w:rsidRDefault="00E7720D">
      <w:pPr>
        <w:autoSpaceDE w:val="0"/>
        <w:autoSpaceDN w:val="0"/>
        <w:spacing w:after="64" w:line="220" w:lineRule="exact"/>
        <w:rPr>
          <w:lang w:val="ru-RU"/>
        </w:rPr>
      </w:pPr>
    </w:p>
    <w:p w:rsidR="00E7720D" w:rsidRPr="00334CC3" w:rsidRDefault="001601C5">
      <w:pPr>
        <w:autoSpaceDE w:val="0"/>
        <w:autoSpaceDN w:val="0"/>
        <w:spacing w:after="258" w:line="233" w:lineRule="auto"/>
        <w:rPr>
          <w:rFonts w:ascii="Times New Roman" w:hAnsi="Times New Roman" w:cs="Times New Roman"/>
          <w:sz w:val="18"/>
          <w:szCs w:val="18"/>
        </w:rPr>
      </w:pPr>
      <w:r w:rsidRPr="00334CC3">
        <w:rPr>
          <w:rFonts w:ascii="Times New Roman" w:eastAsia="Times New Roman" w:hAnsi="Times New Roman" w:cs="Times New Roman"/>
          <w:b/>
          <w:color w:val="000000"/>
          <w:w w:val="101"/>
          <w:sz w:val="18"/>
          <w:szCs w:val="18"/>
        </w:rPr>
        <w:t xml:space="preserve">ТЕМАТИЧЕСКОЕ ПЛАНИРОВАНИЕ </w:t>
      </w:r>
    </w:p>
    <w:tbl>
      <w:tblPr>
        <w:tblW w:w="0" w:type="auto"/>
        <w:tblInd w:w="6" w:type="dxa"/>
        <w:tblLayout w:type="fixed"/>
        <w:tblLook w:val="04A0"/>
      </w:tblPr>
      <w:tblGrid>
        <w:gridCol w:w="468"/>
        <w:gridCol w:w="3500"/>
        <w:gridCol w:w="567"/>
        <w:gridCol w:w="1276"/>
        <w:gridCol w:w="1276"/>
        <w:gridCol w:w="850"/>
        <w:gridCol w:w="2694"/>
        <w:gridCol w:w="1134"/>
        <w:gridCol w:w="1275"/>
        <w:gridCol w:w="1986"/>
      </w:tblGrid>
      <w:tr w:rsidR="00B6271F" w:rsidRPr="00334CC3" w:rsidTr="00B6271F">
        <w:trPr>
          <w:trHeight w:val="20"/>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right="144"/>
              <w:jc w:val="center"/>
              <w:rPr>
                <w:rFonts w:ascii="Times New Roman" w:hAnsi="Times New Roman" w:cs="Times New Roman"/>
                <w:sz w:val="18"/>
                <w:szCs w:val="18"/>
              </w:rPr>
            </w:pPr>
            <w:r w:rsidRPr="00334CC3">
              <w:rPr>
                <w:rFonts w:ascii="Times New Roman" w:eastAsia="Times New Roman" w:hAnsi="Times New Roman" w:cs="Times New Roman"/>
                <w:b/>
                <w:color w:val="000000"/>
                <w:w w:val="97"/>
                <w:sz w:val="18"/>
                <w:szCs w:val="18"/>
              </w:rPr>
              <w:t>№</w:t>
            </w:r>
            <w:r w:rsidRPr="00334CC3">
              <w:rPr>
                <w:rFonts w:ascii="Times New Roman" w:hAnsi="Times New Roman" w:cs="Times New Roman"/>
                <w:sz w:val="18"/>
                <w:szCs w:val="18"/>
              </w:rPr>
              <w:br/>
            </w:r>
            <w:r w:rsidRPr="00334CC3">
              <w:rPr>
                <w:rFonts w:ascii="Times New Roman" w:eastAsia="Times New Roman" w:hAnsi="Times New Roman" w:cs="Times New Roman"/>
                <w:b/>
                <w:color w:val="000000"/>
                <w:w w:val="97"/>
                <w:sz w:val="18"/>
                <w:szCs w:val="18"/>
              </w:rPr>
              <w:t>п/п</w:t>
            </w:r>
          </w:p>
        </w:tc>
        <w:tc>
          <w:tcPr>
            <w:tcW w:w="35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Наименование разделов и тем программы</w:t>
            </w:r>
          </w:p>
        </w:tc>
        <w:tc>
          <w:tcPr>
            <w:tcW w:w="311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Количествочасов</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Дата</w:t>
            </w:r>
            <w:proofErr w:type="spellEnd"/>
            <w:r w:rsidRPr="00334CC3">
              <w:rPr>
                <w:rFonts w:ascii="Times New Roman" w:hAnsi="Times New Roman" w:cs="Times New Roman"/>
                <w:sz w:val="18"/>
                <w:szCs w:val="18"/>
              </w:rPr>
              <w:br/>
            </w:r>
            <w:proofErr w:type="spellStart"/>
            <w:r w:rsidRPr="00334CC3">
              <w:rPr>
                <w:rFonts w:ascii="Times New Roman" w:eastAsia="Times New Roman" w:hAnsi="Times New Roman" w:cs="Times New Roman"/>
                <w:b/>
                <w:color w:val="000000"/>
                <w:w w:val="97"/>
                <w:sz w:val="18"/>
                <w:szCs w:val="18"/>
              </w:rPr>
              <w:t>изучения</w:t>
            </w:r>
            <w:proofErr w:type="spellEnd"/>
          </w:p>
        </w:tc>
        <w:tc>
          <w:tcPr>
            <w:tcW w:w="26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4"/>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Видыдеятельности</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7" w:lineRule="auto"/>
              <w:ind w:left="72" w:right="288"/>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Виды</w:t>
            </w:r>
            <w:proofErr w:type="spellEnd"/>
            <w:r w:rsidRPr="00334CC3">
              <w:rPr>
                <w:rFonts w:ascii="Times New Roman" w:eastAsia="Times New Roman" w:hAnsi="Times New Roman" w:cs="Times New Roman"/>
                <w:b/>
                <w:color w:val="000000"/>
                <w:w w:val="97"/>
                <w:sz w:val="18"/>
                <w:szCs w:val="18"/>
              </w:rPr>
              <w:t xml:space="preserve">, </w:t>
            </w:r>
            <w:r w:rsidRPr="00334CC3">
              <w:rPr>
                <w:rFonts w:ascii="Times New Roman" w:hAnsi="Times New Roman" w:cs="Times New Roman"/>
                <w:sz w:val="18"/>
                <w:szCs w:val="18"/>
              </w:rPr>
              <w:br/>
            </w:r>
            <w:proofErr w:type="spellStart"/>
            <w:r w:rsidRPr="00334CC3">
              <w:rPr>
                <w:rFonts w:ascii="Times New Roman" w:eastAsia="Times New Roman" w:hAnsi="Times New Roman" w:cs="Times New Roman"/>
                <w:b/>
                <w:color w:val="000000"/>
                <w:w w:val="97"/>
                <w:sz w:val="18"/>
                <w:szCs w:val="18"/>
              </w:rPr>
              <w:t>формы</w:t>
            </w:r>
            <w:proofErr w:type="spellEnd"/>
            <w:r w:rsidRPr="00334CC3">
              <w:rPr>
                <w:rFonts w:ascii="Times New Roman" w:hAnsi="Times New Roman" w:cs="Times New Roman"/>
                <w:sz w:val="18"/>
                <w:szCs w:val="18"/>
              </w:rPr>
              <w:br/>
            </w:r>
            <w:proofErr w:type="spellStart"/>
            <w:r w:rsidRPr="00334CC3">
              <w:rPr>
                <w:rFonts w:ascii="Times New Roman" w:eastAsia="Times New Roman" w:hAnsi="Times New Roman" w:cs="Times New Roman"/>
                <w:b/>
                <w:color w:val="000000"/>
                <w:w w:val="97"/>
                <w:sz w:val="18"/>
                <w:szCs w:val="18"/>
              </w:rPr>
              <w:t>контроля</w:t>
            </w:r>
            <w:proofErr w:type="spellEnd"/>
          </w:p>
        </w:tc>
        <w:tc>
          <w:tcPr>
            <w:tcW w:w="127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0" w:lineRule="auto"/>
              <w:ind w:left="72" w:right="576"/>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Электронные</w:t>
            </w:r>
            <w:proofErr w:type="spellEnd"/>
            <w:r w:rsidRPr="00334CC3">
              <w:rPr>
                <w:rFonts w:ascii="Times New Roman" w:hAnsi="Times New Roman" w:cs="Times New Roman"/>
                <w:sz w:val="18"/>
                <w:szCs w:val="18"/>
              </w:rPr>
              <w:br/>
            </w:r>
            <w:r w:rsidRPr="00334CC3">
              <w:rPr>
                <w:rFonts w:ascii="Times New Roman" w:eastAsia="Times New Roman" w:hAnsi="Times New Roman" w:cs="Times New Roman"/>
                <w:b/>
                <w:color w:val="000000"/>
                <w:w w:val="97"/>
                <w:sz w:val="18"/>
                <w:szCs w:val="18"/>
              </w:rPr>
              <w:t>(</w:t>
            </w:r>
            <w:proofErr w:type="spellStart"/>
            <w:r w:rsidRPr="00334CC3">
              <w:rPr>
                <w:rFonts w:ascii="Times New Roman" w:eastAsia="Times New Roman" w:hAnsi="Times New Roman" w:cs="Times New Roman"/>
                <w:b/>
                <w:color w:val="000000"/>
                <w:w w:val="97"/>
                <w:sz w:val="18"/>
                <w:szCs w:val="18"/>
              </w:rPr>
              <w:t>цифровые</w:t>
            </w:r>
            <w:proofErr w:type="spellEnd"/>
            <w:r w:rsidRPr="00334CC3">
              <w:rPr>
                <w:rFonts w:ascii="Times New Roman" w:eastAsia="Times New Roman" w:hAnsi="Times New Roman" w:cs="Times New Roman"/>
                <w:b/>
                <w:color w:val="000000"/>
                <w:w w:val="97"/>
                <w:sz w:val="18"/>
                <w:szCs w:val="18"/>
              </w:rPr>
              <w:t xml:space="preserve">) </w:t>
            </w:r>
            <w:r w:rsidRPr="00334CC3">
              <w:rPr>
                <w:rFonts w:ascii="Times New Roman" w:hAnsi="Times New Roman" w:cs="Times New Roman"/>
                <w:sz w:val="18"/>
                <w:szCs w:val="18"/>
              </w:rPr>
              <w:br/>
            </w:r>
            <w:proofErr w:type="spellStart"/>
            <w:r w:rsidRPr="00334CC3">
              <w:rPr>
                <w:rFonts w:ascii="Times New Roman" w:eastAsia="Times New Roman" w:hAnsi="Times New Roman" w:cs="Times New Roman"/>
                <w:b/>
                <w:color w:val="000000"/>
                <w:w w:val="97"/>
                <w:sz w:val="18"/>
                <w:szCs w:val="18"/>
              </w:rPr>
              <w:t>образовательныересурсы</w:t>
            </w:r>
            <w:proofErr w:type="spellEnd"/>
          </w:p>
        </w:tc>
        <w:tc>
          <w:tcPr>
            <w:tcW w:w="1986" w:type="dxa"/>
            <w:vMerge w:val="restart"/>
            <w:tcBorders>
              <w:top w:val="single" w:sz="4" w:space="0" w:color="000000"/>
              <w:left w:val="single" w:sz="4" w:space="0" w:color="000000"/>
              <w:right w:val="single" w:sz="4" w:space="0" w:color="000000"/>
            </w:tcBorders>
          </w:tcPr>
          <w:p w:rsidR="00B6271F" w:rsidRPr="00B6271F" w:rsidRDefault="00B6271F">
            <w:pPr>
              <w:autoSpaceDE w:val="0"/>
              <w:autoSpaceDN w:val="0"/>
              <w:spacing w:before="78" w:after="0" w:line="250" w:lineRule="auto"/>
              <w:ind w:left="72" w:right="576"/>
              <w:rPr>
                <w:rFonts w:ascii="Times New Roman" w:eastAsia="Times New Roman" w:hAnsi="Times New Roman" w:cs="Times New Roman"/>
                <w:b/>
                <w:color w:val="000000"/>
                <w:w w:val="97"/>
                <w:sz w:val="18"/>
                <w:szCs w:val="18"/>
                <w:lang w:val="ru-RU"/>
              </w:rPr>
            </w:pPr>
            <w:r>
              <w:rPr>
                <w:rFonts w:ascii="Times New Roman" w:eastAsia="Times New Roman" w:hAnsi="Times New Roman" w:cs="Times New Roman"/>
                <w:b/>
                <w:color w:val="000000"/>
                <w:w w:val="97"/>
                <w:sz w:val="18"/>
                <w:szCs w:val="18"/>
                <w:lang w:val="ru-RU"/>
              </w:rPr>
              <w:t>Личностные результаты</w:t>
            </w:r>
          </w:p>
        </w:tc>
      </w:tr>
      <w:tr w:rsidR="00B6271F" w:rsidRPr="00334CC3" w:rsidTr="00B6271F">
        <w:trPr>
          <w:trHeight w:val="20"/>
        </w:trPr>
        <w:tc>
          <w:tcPr>
            <w:tcW w:w="468" w:type="dxa"/>
            <w:vMerge/>
            <w:tcBorders>
              <w:top w:val="single" w:sz="4" w:space="0" w:color="000000"/>
              <w:left w:val="single" w:sz="4" w:space="0" w:color="000000"/>
              <w:bottom w:val="single" w:sz="4" w:space="0" w:color="000000"/>
              <w:right w:val="single" w:sz="4" w:space="0" w:color="000000"/>
            </w:tcBorders>
          </w:tcPr>
          <w:p w:rsidR="00B6271F" w:rsidRPr="00334CC3" w:rsidRDefault="00B6271F">
            <w:pPr>
              <w:rPr>
                <w:rFonts w:ascii="Times New Roman" w:hAnsi="Times New Roman" w:cs="Times New Roman"/>
                <w:sz w:val="18"/>
                <w:szCs w:val="18"/>
              </w:rPr>
            </w:pPr>
          </w:p>
        </w:tc>
        <w:tc>
          <w:tcPr>
            <w:tcW w:w="3500" w:type="dxa"/>
            <w:vMerge/>
            <w:tcBorders>
              <w:top w:val="single" w:sz="4" w:space="0" w:color="000000"/>
              <w:left w:val="single" w:sz="4" w:space="0" w:color="000000"/>
              <w:bottom w:val="single" w:sz="4" w:space="0" w:color="000000"/>
              <w:right w:val="single" w:sz="4" w:space="0" w:color="000000"/>
            </w:tcBorders>
          </w:tcPr>
          <w:p w:rsidR="00B6271F" w:rsidRPr="00334CC3" w:rsidRDefault="00B6271F">
            <w:pP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b/>
                <w:color w:val="000000"/>
                <w:w w:val="97"/>
                <w:sz w:val="18"/>
                <w:szCs w:val="18"/>
              </w:rPr>
              <w:t>всего</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контрольныеработы</w:t>
            </w:r>
            <w:proofErr w:type="spellEnd"/>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практическиеработы</w:t>
            </w:r>
            <w:proofErr w:type="spellEnd"/>
          </w:p>
        </w:tc>
        <w:tc>
          <w:tcPr>
            <w:tcW w:w="850" w:type="dxa"/>
            <w:vMerge/>
            <w:tcBorders>
              <w:top w:val="single" w:sz="4" w:space="0" w:color="000000"/>
              <w:left w:val="single" w:sz="4" w:space="0" w:color="000000"/>
              <w:bottom w:val="single" w:sz="4" w:space="0" w:color="000000"/>
              <w:right w:val="single" w:sz="4" w:space="0" w:color="000000"/>
            </w:tcBorders>
          </w:tcPr>
          <w:p w:rsidR="00B6271F" w:rsidRPr="00334CC3" w:rsidRDefault="00B6271F">
            <w:pPr>
              <w:rPr>
                <w:rFonts w:ascii="Times New Roman" w:hAnsi="Times New Roman"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B6271F" w:rsidRPr="00334CC3" w:rsidRDefault="00B6271F">
            <w:pP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B6271F" w:rsidRPr="00334CC3" w:rsidRDefault="00B6271F">
            <w:pPr>
              <w:rPr>
                <w:rFonts w:ascii="Times New Roman" w:hAnsi="Times New Roman" w:cs="Times New Roman"/>
                <w:sz w:val="18"/>
                <w:szCs w:val="18"/>
              </w:rPr>
            </w:pPr>
          </w:p>
        </w:tc>
        <w:tc>
          <w:tcPr>
            <w:tcW w:w="1275" w:type="dxa"/>
            <w:vMerge/>
            <w:tcBorders>
              <w:top w:val="single" w:sz="4" w:space="0" w:color="000000"/>
              <w:left w:val="single" w:sz="4" w:space="0" w:color="000000"/>
              <w:bottom w:val="single" w:sz="4" w:space="0" w:color="000000"/>
              <w:right w:val="single" w:sz="4" w:space="0" w:color="000000"/>
            </w:tcBorders>
          </w:tcPr>
          <w:p w:rsidR="00B6271F" w:rsidRPr="00334CC3" w:rsidRDefault="00B6271F">
            <w:pPr>
              <w:rPr>
                <w:rFonts w:ascii="Times New Roman" w:hAnsi="Times New Roman" w:cs="Times New Roman"/>
                <w:sz w:val="18"/>
                <w:szCs w:val="18"/>
              </w:rPr>
            </w:pPr>
          </w:p>
        </w:tc>
        <w:tc>
          <w:tcPr>
            <w:tcW w:w="1986" w:type="dxa"/>
            <w:vMerge/>
            <w:tcBorders>
              <w:left w:val="single" w:sz="4" w:space="0" w:color="000000"/>
              <w:bottom w:val="single" w:sz="4" w:space="0" w:color="000000"/>
              <w:right w:val="single" w:sz="4" w:space="0" w:color="000000"/>
            </w:tcBorders>
          </w:tcPr>
          <w:p w:rsidR="00B6271F" w:rsidRPr="00334CC3" w:rsidRDefault="00B6271F">
            <w:pPr>
              <w:rPr>
                <w:rFonts w:ascii="Times New Roman" w:hAnsi="Times New Roman" w:cs="Times New Roman"/>
                <w:sz w:val="18"/>
                <w:szCs w:val="18"/>
              </w:rPr>
            </w:pPr>
          </w:p>
        </w:tc>
      </w:tr>
      <w:tr w:rsidR="00B6271F" w:rsidRPr="00443BB5" w:rsidTr="00B6271F">
        <w:trPr>
          <w:trHeight w:hRule="exact" w:val="348"/>
        </w:trPr>
        <w:tc>
          <w:tcPr>
            <w:tcW w:w="13040"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Раздел 1. ЗНАНИЯ О ФИЗИЧЕСКОЙ КУЛЬТУРЕ</w:t>
            </w:r>
          </w:p>
        </w:tc>
        <w:tc>
          <w:tcPr>
            <w:tcW w:w="1986" w:type="dxa"/>
            <w:tcBorders>
              <w:top w:val="single" w:sz="4" w:space="0" w:color="000000"/>
              <w:left w:val="single" w:sz="4" w:space="0" w:color="000000"/>
              <w:bottom w:val="single" w:sz="5" w:space="0" w:color="000000"/>
              <w:right w:val="single" w:sz="4" w:space="0" w:color="000000"/>
            </w:tcBorders>
          </w:tcPr>
          <w:p w:rsidR="00B6271F" w:rsidRPr="00334CC3" w:rsidRDefault="00B6271F">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tc>
      </w:tr>
      <w:tr w:rsidR="00B6271F" w:rsidRPr="00443BB5" w:rsidTr="00B6271F">
        <w:trPr>
          <w:trHeight w:val="2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1.1.</w:t>
            </w:r>
          </w:p>
        </w:tc>
        <w:tc>
          <w:tcPr>
            <w:tcW w:w="3500" w:type="dxa"/>
            <w:tcBorders>
              <w:top w:val="single" w:sz="5"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Зарождениеолимпийскогодвижения</w:t>
            </w:r>
            <w:proofErr w:type="spellEnd"/>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jc w:val="center"/>
              <w:rPr>
                <w:rFonts w:ascii="Times New Roman" w:hAnsi="Times New Roman" w:cs="Times New Roman"/>
                <w:sz w:val="18"/>
                <w:szCs w:val="18"/>
              </w:rPr>
            </w:pPr>
          </w:p>
        </w:tc>
        <w:tc>
          <w:tcPr>
            <w:tcW w:w="2694" w:type="dxa"/>
            <w:tcBorders>
              <w:top w:val="single" w:sz="5"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52"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обсуждают биографии многократных чемпионов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зимних Олимпийских игр, их спортивные успехи и достижения</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обсуждают роль и значение олимпийских чемпионов в развитии зимних видов спорта в международном и отечественном олимпийском движении;;</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5"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6" w:type="dxa"/>
            <w:tcBorders>
              <w:top w:val="single" w:sz="5" w:space="0" w:color="000000"/>
              <w:left w:val="single" w:sz="4" w:space="0" w:color="000000"/>
              <w:bottom w:val="single" w:sz="4" w:space="0" w:color="000000"/>
              <w:right w:val="single" w:sz="4" w:space="0" w:color="000000"/>
            </w:tcBorders>
          </w:tcPr>
          <w:p w:rsidR="00B6271F" w:rsidRPr="00C25E2A" w:rsidRDefault="00C25E2A">
            <w:pPr>
              <w:autoSpaceDE w:val="0"/>
              <w:autoSpaceDN w:val="0"/>
              <w:spacing w:before="76" w:after="0" w:line="230" w:lineRule="auto"/>
              <w:jc w:val="center"/>
              <w:rPr>
                <w:rFonts w:ascii="Times New Roman" w:eastAsia="Times New Roman" w:hAnsi="Times New Roman" w:cs="Times New Roman"/>
                <w:color w:val="000000"/>
                <w:w w:val="97"/>
                <w:sz w:val="18"/>
                <w:szCs w:val="18"/>
                <w:lang w:val="ru-RU"/>
              </w:rPr>
            </w:pPr>
            <w:proofErr w:type="gramStart"/>
            <w:r w:rsidRPr="002078CC">
              <w:rPr>
                <w:rFonts w:ascii="Times New Roman" w:eastAsia="Times New Roman" w:hAnsi="Times New Roman" w:cs="Times New Roman"/>
                <w:color w:val="000000"/>
                <w:w w:val="97"/>
                <w:sz w:val="18"/>
                <w:szCs w:val="1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w:t>
            </w:r>
            <w:proofErr w:type="spellStart"/>
            <w:r w:rsidRPr="002078CC">
              <w:rPr>
                <w:rFonts w:ascii="Times New Roman" w:eastAsia="Times New Roman" w:hAnsi="Times New Roman" w:cs="Times New Roman"/>
                <w:color w:val="000000"/>
                <w:w w:val="97"/>
                <w:sz w:val="18"/>
                <w:szCs w:val="18"/>
                <w:lang w:val="ru-RU"/>
              </w:rPr>
              <w:t>средойОсознание</w:t>
            </w:r>
            <w:proofErr w:type="spellEnd"/>
            <w:r w:rsidRPr="002078CC">
              <w:rPr>
                <w:rFonts w:ascii="Times New Roman" w:eastAsia="Times New Roman" w:hAnsi="Times New Roman" w:cs="Times New Roman"/>
                <w:color w:val="000000"/>
                <w:w w:val="97"/>
                <w:sz w:val="18"/>
                <w:szCs w:val="18"/>
                <w:lang w:val="ru-RU"/>
              </w:rPr>
              <w:t xml:space="preserve"> важности обучения на протяжении всей жизни для успешной профессиональной деятельности и развитие необходимых умений для этого Ценностное отношение к достижениям своей Родины – России, к науке, искусству, спорту, технологиям, боевым подвигам и трудовым достижениям народа</w:t>
            </w:r>
            <w:proofErr w:type="gramEnd"/>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1.2.</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Олимпийское движение в СССР и современной России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54"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обсуждают роль и значение олимпийских чемпионов в развитии зимних видов спорта в международном и отечественном олимпийском движении</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обсуждают биографии многократных чемпионов летних Олимпийских игр, их спортивные успехи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lastRenderedPageBreak/>
              <w:t xml:space="preserve">достижения;;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обсуждают роль и значение олимпийских чемпионов в развитии летних видов спорта в международном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отечественном олимпийском движении;</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6" w:type="dxa"/>
            <w:tcBorders>
              <w:top w:val="single" w:sz="4" w:space="0" w:color="000000"/>
              <w:left w:val="single" w:sz="4" w:space="0" w:color="000000"/>
              <w:bottom w:val="single" w:sz="4" w:space="0" w:color="000000"/>
              <w:right w:val="single" w:sz="4" w:space="0" w:color="000000"/>
            </w:tcBorders>
          </w:tcPr>
          <w:p w:rsidR="00B6271F" w:rsidRPr="00C25E2A" w:rsidRDefault="00C25E2A">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proofErr w:type="gramStart"/>
            <w:r w:rsidRPr="002078CC">
              <w:rPr>
                <w:rFonts w:ascii="Times New Roman" w:eastAsia="Times New Roman" w:hAnsi="Times New Roman" w:cs="Times New Roman"/>
                <w:color w:val="000000"/>
                <w:w w:val="97"/>
                <w:sz w:val="18"/>
                <w:szCs w:val="1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w:t>
            </w:r>
            <w:r w:rsidRPr="002078CC">
              <w:rPr>
                <w:rFonts w:ascii="Times New Roman" w:eastAsia="Times New Roman" w:hAnsi="Times New Roman" w:cs="Times New Roman"/>
                <w:color w:val="000000"/>
                <w:w w:val="97"/>
                <w:sz w:val="18"/>
                <w:szCs w:val="18"/>
                <w:lang w:val="ru-RU"/>
              </w:rPr>
              <w:lastRenderedPageBreak/>
              <w:t xml:space="preserve">с природной и социальной </w:t>
            </w:r>
            <w:proofErr w:type="spellStart"/>
            <w:r w:rsidRPr="002078CC">
              <w:rPr>
                <w:rFonts w:ascii="Times New Roman" w:eastAsia="Times New Roman" w:hAnsi="Times New Roman" w:cs="Times New Roman"/>
                <w:color w:val="000000"/>
                <w:w w:val="97"/>
                <w:sz w:val="18"/>
                <w:szCs w:val="18"/>
                <w:lang w:val="ru-RU"/>
              </w:rPr>
              <w:t>средойОсознание</w:t>
            </w:r>
            <w:proofErr w:type="spellEnd"/>
            <w:r w:rsidRPr="002078CC">
              <w:rPr>
                <w:rFonts w:ascii="Times New Roman" w:eastAsia="Times New Roman" w:hAnsi="Times New Roman" w:cs="Times New Roman"/>
                <w:color w:val="000000"/>
                <w:w w:val="97"/>
                <w:sz w:val="18"/>
                <w:szCs w:val="18"/>
                <w:lang w:val="ru-RU"/>
              </w:rPr>
              <w:t xml:space="preserve"> важности обучения на протяжении всей жизни для успешной профессиональной деятельности и развитие необходимых умений для этого Ценностное отношение к достижениям своей Родины – России, к науке, искусству, спорту, технологиям, боевым подвигам и трудовым достижениям народа</w:t>
            </w:r>
            <w:proofErr w:type="gramEnd"/>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1.3.</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Знакомство с выдающимися олимпийскими чемпионами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Default="00B6271F">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r w:rsidRPr="00334CC3">
              <w:rPr>
                <w:rFonts w:ascii="Times New Roman" w:eastAsia="Times New Roman" w:hAnsi="Times New Roman" w:cs="Times New Roman"/>
                <w:color w:val="000000"/>
                <w:w w:val="97"/>
                <w:sz w:val="18"/>
                <w:szCs w:val="18"/>
              </w:rPr>
              <w:t>0</w:t>
            </w: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color w:val="000000"/>
                <w:w w:val="97"/>
                <w:sz w:val="18"/>
                <w:szCs w:val="18"/>
                <w:lang w:val="ru-RU"/>
              </w:rPr>
            </w:pPr>
          </w:p>
          <w:p w:rsidR="005220D1" w:rsidRPr="005220D1" w:rsidRDefault="005220D1" w:rsidP="005220D1">
            <w:pPr>
              <w:autoSpaceDE w:val="0"/>
              <w:autoSpaceDN w:val="0"/>
              <w:spacing w:before="78" w:after="0" w:line="230" w:lineRule="auto"/>
              <w:rPr>
                <w:rFonts w:ascii="Times New Roman" w:hAnsi="Times New Roman" w:cs="Times New Roman"/>
                <w:sz w:val="18"/>
                <w:szCs w:val="18"/>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2"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обсуждают биографии многократных чемпионов летних Олимпийских игр, их спортивные успехи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достижения</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обсуждают роль и значение олимпийских чемпионов в развитии летних видов спорта в международном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отечественном олимпийском движении;</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6" w:type="dxa"/>
            <w:tcBorders>
              <w:top w:val="single" w:sz="4" w:space="0" w:color="000000"/>
              <w:left w:val="single" w:sz="4" w:space="0" w:color="000000"/>
              <w:bottom w:val="single" w:sz="4" w:space="0" w:color="000000"/>
              <w:right w:val="single" w:sz="4" w:space="0" w:color="000000"/>
            </w:tcBorders>
          </w:tcPr>
          <w:p w:rsidR="00B6271F" w:rsidRPr="00C25E2A" w:rsidRDefault="00C25E2A">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proofErr w:type="gramStart"/>
            <w:r w:rsidRPr="002078CC">
              <w:rPr>
                <w:rFonts w:ascii="Times New Roman" w:eastAsia="Times New Roman" w:hAnsi="Times New Roman" w:cs="Times New Roman"/>
                <w:color w:val="000000"/>
                <w:w w:val="97"/>
                <w:sz w:val="18"/>
                <w:szCs w:val="1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w:t>
            </w:r>
            <w:proofErr w:type="spellStart"/>
            <w:r w:rsidRPr="002078CC">
              <w:rPr>
                <w:rFonts w:ascii="Times New Roman" w:eastAsia="Times New Roman" w:hAnsi="Times New Roman" w:cs="Times New Roman"/>
                <w:color w:val="000000"/>
                <w:w w:val="97"/>
                <w:sz w:val="18"/>
                <w:szCs w:val="18"/>
                <w:lang w:val="ru-RU"/>
              </w:rPr>
              <w:t>средойОсознание</w:t>
            </w:r>
            <w:proofErr w:type="spellEnd"/>
            <w:r w:rsidRPr="002078CC">
              <w:rPr>
                <w:rFonts w:ascii="Times New Roman" w:eastAsia="Times New Roman" w:hAnsi="Times New Roman" w:cs="Times New Roman"/>
                <w:color w:val="000000"/>
                <w:w w:val="97"/>
                <w:sz w:val="18"/>
                <w:szCs w:val="18"/>
                <w:lang w:val="ru-RU"/>
              </w:rPr>
              <w:t xml:space="preserve"> важности обучения на протяжении всей жизни для успешной профессиональной деятельности и развитие необходимых умений для этого Ценностное отношение к достижениям своей Родины – России, к науке, искусству, спорту, технологиям, боевым подвигам и трудовым достижениям народа</w:t>
            </w:r>
            <w:proofErr w:type="gramEnd"/>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1.4.</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2" w:right="720"/>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Воспитание качеств личности в процессе занятий физической культурой и спортом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54"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узнают о положительном влиянии занятий физической культурой и спортом на волевые, моральные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нравственные качества человека</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lastRenderedPageBreak/>
              <w:t xml:space="preserve">обсуждают условия и ситуации, в которых проявляются качества личности на занятиях физической культурой и спортом;;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узнают примеры проявления личностных качеств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великими спортсменами, приводят примеры из своего жизненного опыта;</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6" w:type="dxa"/>
            <w:tcBorders>
              <w:top w:val="single" w:sz="4" w:space="0" w:color="000000"/>
              <w:left w:val="single" w:sz="4" w:space="0" w:color="000000"/>
              <w:bottom w:val="single" w:sz="4" w:space="0" w:color="000000"/>
              <w:right w:val="single" w:sz="4" w:space="0" w:color="000000"/>
            </w:tcBorders>
          </w:tcPr>
          <w:p w:rsidR="00B6271F" w:rsidRPr="00C25E2A" w:rsidRDefault="00C25E2A">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w:t>
            </w:r>
            <w:r w:rsidRPr="00564394">
              <w:rPr>
                <w:rFonts w:ascii="Times New Roman" w:eastAsia="Times New Roman" w:hAnsi="Times New Roman" w:cs="Times New Roman"/>
                <w:color w:val="000000"/>
                <w:w w:val="97"/>
                <w:sz w:val="18"/>
                <w:szCs w:val="18"/>
                <w:lang w:val="ru-RU"/>
              </w:rPr>
              <w:lastRenderedPageBreak/>
              <w:t>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B6271F" w:rsidRPr="00334CC3" w:rsidTr="00B6271F">
        <w:trPr>
          <w:trHeight w:hRule="exact" w:val="348"/>
        </w:trPr>
        <w:tc>
          <w:tcPr>
            <w:tcW w:w="39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Итогопоразделу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8505"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rPr>
                <w:rFonts w:ascii="Times New Roman" w:hAnsi="Times New Roman" w:cs="Times New Roman"/>
                <w:sz w:val="18"/>
                <w:szCs w:val="18"/>
              </w:rPr>
            </w:pPr>
          </w:p>
        </w:tc>
        <w:tc>
          <w:tcPr>
            <w:tcW w:w="1986" w:type="dxa"/>
            <w:tcBorders>
              <w:top w:val="single" w:sz="4" w:space="0" w:color="000000"/>
              <w:left w:val="single" w:sz="4" w:space="0" w:color="000000"/>
              <w:bottom w:val="single" w:sz="4" w:space="0" w:color="000000"/>
              <w:right w:val="single" w:sz="4" w:space="0" w:color="000000"/>
            </w:tcBorders>
          </w:tcPr>
          <w:p w:rsidR="00B6271F" w:rsidRPr="00334CC3" w:rsidRDefault="00B6271F">
            <w:pPr>
              <w:rPr>
                <w:rFonts w:ascii="Times New Roman" w:hAnsi="Times New Roman" w:cs="Times New Roman"/>
                <w:sz w:val="18"/>
                <w:szCs w:val="18"/>
              </w:rPr>
            </w:pPr>
          </w:p>
        </w:tc>
      </w:tr>
      <w:tr w:rsidR="00B6271F" w:rsidRPr="00334CC3" w:rsidTr="00B6271F">
        <w:trPr>
          <w:trHeight w:hRule="exact" w:val="350"/>
        </w:trPr>
        <w:tc>
          <w:tcPr>
            <w:tcW w:w="1304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Раздел</w:t>
            </w:r>
            <w:proofErr w:type="spellEnd"/>
            <w:r w:rsidRPr="00334CC3">
              <w:rPr>
                <w:rFonts w:ascii="Times New Roman" w:eastAsia="Times New Roman" w:hAnsi="Times New Roman" w:cs="Times New Roman"/>
                <w:b/>
                <w:color w:val="000000"/>
                <w:w w:val="97"/>
                <w:sz w:val="18"/>
                <w:szCs w:val="18"/>
              </w:rPr>
              <w:t xml:space="preserve"> 2. СПОСОБЫ САМОСТОЯТЕЛЬНОЙ ДЕЯТЕЛЬНОСТИ</w:t>
            </w:r>
          </w:p>
        </w:tc>
        <w:tc>
          <w:tcPr>
            <w:tcW w:w="1986" w:type="dxa"/>
            <w:tcBorders>
              <w:top w:val="single" w:sz="4" w:space="0" w:color="000000"/>
              <w:left w:val="single" w:sz="4" w:space="0" w:color="000000"/>
              <w:bottom w:val="single" w:sz="4" w:space="0" w:color="000000"/>
              <w:right w:val="single" w:sz="4" w:space="0" w:color="000000"/>
            </w:tcBorders>
          </w:tcPr>
          <w:p w:rsidR="00B6271F" w:rsidRPr="00334CC3" w:rsidRDefault="00B6271F">
            <w:pPr>
              <w:autoSpaceDE w:val="0"/>
              <w:autoSpaceDN w:val="0"/>
              <w:spacing w:before="78" w:after="0" w:line="230" w:lineRule="auto"/>
              <w:ind w:left="72"/>
              <w:rPr>
                <w:rFonts w:ascii="Times New Roman" w:eastAsia="Times New Roman" w:hAnsi="Times New Roman" w:cs="Times New Roman"/>
                <w:b/>
                <w:color w:val="000000"/>
                <w:w w:val="97"/>
                <w:sz w:val="18"/>
                <w:szCs w:val="18"/>
              </w:rPr>
            </w:pPr>
          </w:p>
        </w:tc>
      </w:tr>
      <w:tr w:rsidR="00B6271F" w:rsidRPr="00443BB5" w:rsidTr="00C25E2A">
        <w:trPr>
          <w:trHeight w:val="52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2.1.</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Default="00B6271F">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roofErr w:type="spellStart"/>
            <w:r w:rsidRPr="00334CC3">
              <w:rPr>
                <w:rFonts w:ascii="Times New Roman" w:eastAsia="Times New Roman" w:hAnsi="Times New Roman" w:cs="Times New Roman"/>
                <w:b/>
                <w:color w:val="000000"/>
                <w:w w:val="97"/>
                <w:sz w:val="18"/>
                <w:szCs w:val="18"/>
              </w:rPr>
              <w:t>Ведениедневникафизическойкультуры</w:t>
            </w:r>
            <w:proofErr w:type="spellEnd"/>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0" w:lineRule="auto"/>
              <w:ind w:left="72"/>
              <w:rPr>
                <w:rFonts w:ascii="Times New Roman" w:eastAsia="Times New Roman" w:hAnsi="Times New Roman" w:cs="Times New Roman"/>
                <w:b/>
                <w:color w:val="000000"/>
                <w:w w:val="97"/>
                <w:sz w:val="18"/>
                <w:szCs w:val="18"/>
                <w:lang w:val="ru-RU"/>
              </w:rPr>
            </w:pPr>
          </w:p>
          <w:p w:rsidR="005220D1" w:rsidRPr="005220D1" w:rsidRDefault="005220D1">
            <w:pPr>
              <w:autoSpaceDE w:val="0"/>
              <w:autoSpaceDN w:val="0"/>
              <w:spacing w:before="76" w:after="0" w:line="230" w:lineRule="auto"/>
              <w:ind w:left="72"/>
              <w:rPr>
                <w:rFonts w:ascii="Times New Roman" w:hAnsi="Times New Roman" w:cs="Times New Roman"/>
                <w:sz w:val="18"/>
                <w:szCs w:val="18"/>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составляют и заполняют дневник физической культуры в течение учебного года</w:t>
            </w:r>
            <w:proofErr w:type="gramStart"/>
            <w:r w:rsidRPr="00334CC3">
              <w:rPr>
                <w:rFonts w:ascii="Times New Roman" w:eastAsia="Times New Roman" w:hAnsi="Times New Roman" w:cs="Times New Roman"/>
                <w:color w:val="000000"/>
                <w:w w:val="97"/>
                <w:sz w:val="18"/>
                <w:szCs w:val="18"/>
                <w:lang w:val="ru-RU"/>
              </w:rPr>
              <w:t>;;</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6" w:type="dxa"/>
            <w:tcBorders>
              <w:top w:val="single" w:sz="4" w:space="0" w:color="000000"/>
              <w:left w:val="single" w:sz="4" w:space="0" w:color="000000"/>
              <w:bottom w:val="single" w:sz="4" w:space="0" w:color="000000"/>
              <w:right w:val="single" w:sz="4" w:space="0" w:color="000000"/>
            </w:tcBorders>
          </w:tcPr>
          <w:p w:rsidR="00B6271F" w:rsidRPr="00C25E2A" w:rsidRDefault="00C25E2A">
            <w:pPr>
              <w:autoSpaceDE w:val="0"/>
              <w:autoSpaceDN w:val="0"/>
              <w:spacing w:before="76"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bl>
    <w:p w:rsidR="00E7720D" w:rsidRPr="00334CC3" w:rsidRDefault="00E7720D">
      <w:pPr>
        <w:autoSpaceDE w:val="0"/>
        <w:autoSpaceDN w:val="0"/>
        <w:spacing w:after="66" w:line="220" w:lineRule="exact"/>
        <w:rPr>
          <w:rFonts w:ascii="Times New Roman" w:hAnsi="Times New Roman" w:cs="Times New Roman"/>
          <w:sz w:val="18"/>
          <w:szCs w:val="18"/>
          <w:lang w:val="ru-RU"/>
        </w:rPr>
      </w:pPr>
    </w:p>
    <w:tbl>
      <w:tblPr>
        <w:tblW w:w="0" w:type="auto"/>
        <w:tblInd w:w="6" w:type="dxa"/>
        <w:tblLayout w:type="fixed"/>
        <w:tblLook w:val="04A0"/>
      </w:tblPr>
      <w:tblGrid>
        <w:gridCol w:w="468"/>
        <w:gridCol w:w="3500"/>
        <w:gridCol w:w="567"/>
        <w:gridCol w:w="1276"/>
        <w:gridCol w:w="1276"/>
        <w:gridCol w:w="850"/>
        <w:gridCol w:w="2694"/>
        <w:gridCol w:w="1134"/>
        <w:gridCol w:w="1275"/>
        <w:gridCol w:w="1985"/>
      </w:tblGrid>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2.2.</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Понятие</w:t>
            </w:r>
            <w:proofErr w:type="spellEnd"/>
            <w:r w:rsidRPr="00334CC3">
              <w:rPr>
                <w:rFonts w:ascii="Times New Roman" w:eastAsia="Times New Roman" w:hAnsi="Times New Roman" w:cs="Times New Roman"/>
                <w:b/>
                <w:color w:val="000000"/>
                <w:w w:val="97"/>
                <w:sz w:val="18"/>
                <w:szCs w:val="18"/>
              </w:rPr>
              <w:t xml:space="preserve"> «</w:t>
            </w:r>
            <w:proofErr w:type="spellStart"/>
            <w:r w:rsidRPr="00334CC3">
              <w:rPr>
                <w:rFonts w:ascii="Times New Roman" w:eastAsia="Times New Roman" w:hAnsi="Times New Roman" w:cs="Times New Roman"/>
                <w:b/>
                <w:color w:val="000000"/>
                <w:w w:val="97"/>
                <w:sz w:val="18"/>
                <w:szCs w:val="18"/>
              </w:rPr>
              <w:t>техническаяподготовка</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4"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осмысливают понятие «техническая подготовка», выясняют значение технической подготовки в жизни человека и его профессиональной деятельности,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укреплении здоровья и </w:t>
            </w:r>
            <w:r w:rsidRPr="00334CC3">
              <w:rPr>
                <w:rFonts w:ascii="Times New Roman" w:eastAsia="Times New Roman" w:hAnsi="Times New Roman" w:cs="Times New Roman"/>
                <w:color w:val="000000"/>
                <w:w w:val="97"/>
                <w:sz w:val="18"/>
                <w:szCs w:val="18"/>
                <w:lang w:val="ru-RU"/>
              </w:rPr>
              <w:lastRenderedPageBreak/>
              <w:t xml:space="preserve">физической подготовленности, приводят примеры необходимости технической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подготовки для школьников</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изучают основные правила технической подготовки, осмысливают необходимость их соблюдения при самостоятельных занятиях по обучению новым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физическим упражнениям;;</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C25E2A" w:rsidRDefault="00C25E2A">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w:t>
            </w:r>
            <w:r w:rsidRPr="00564394">
              <w:rPr>
                <w:rFonts w:ascii="Times New Roman" w:eastAsia="Times New Roman" w:hAnsi="Times New Roman" w:cs="Times New Roman"/>
                <w:color w:val="000000"/>
                <w:w w:val="97"/>
                <w:sz w:val="18"/>
                <w:szCs w:val="18"/>
                <w:lang w:val="ru-RU"/>
              </w:rPr>
              <w:lastRenderedPageBreak/>
              <w:t>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2.3.</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Понятия «двигательное действие», «двигательное умение»</w:t>
            </w:r>
            <w:proofErr w:type="gramStart"/>
            <w:r w:rsidRPr="00334CC3">
              <w:rPr>
                <w:rFonts w:ascii="Times New Roman" w:eastAsia="Times New Roman" w:hAnsi="Times New Roman" w:cs="Times New Roman"/>
                <w:b/>
                <w:color w:val="000000"/>
                <w:w w:val="97"/>
                <w:sz w:val="18"/>
                <w:szCs w:val="18"/>
                <w:lang w:val="ru-RU"/>
              </w:rPr>
              <w:t>,«</w:t>
            </w:r>
            <w:proofErr w:type="gramEnd"/>
            <w:r w:rsidRPr="00334CC3">
              <w:rPr>
                <w:rFonts w:ascii="Times New Roman" w:eastAsia="Times New Roman" w:hAnsi="Times New Roman" w:cs="Times New Roman"/>
                <w:b/>
                <w:color w:val="000000"/>
                <w:w w:val="97"/>
                <w:sz w:val="18"/>
                <w:szCs w:val="18"/>
                <w:lang w:val="ru-RU"/>
              </w:rPr>
              <w:t>двигательный навык»</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2"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осмысливают понятие «двигательное действие», его общность и различие с понятием «физическое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упражнение», рассматривают примеры и выявляют отличительные признаки, устанавливают причинно-следственную связь между двигательными действиями и физическими упражнениями</w:t>
            </w:r>
            <w:proofErr w:type="gramStart"/>
            <w:r w:rsidRPr="00334CC3">
              <w:rPr>
                <w:rFonts w:ascii="Times New Roman" w:eastAsia="Times New Roman" w:hAnsi="Times New Roman" w:cs="Times New Roman"/>
                <w:color w:val="000000"/>
                <w:w w:val="97"/>
                <w:sz w:val="18"/>
                <w:szCs w:val="18"/>
                <w:lang w:val="ru-RU"/>
              </w:rPr>
              <w:t>;;</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C25E2A" w:rsidRDefault="00C25E2A">
            <w:pPr>
              <w:rPr>
                <w:lang w:val="ru-RU"/>
              </w:rPr>
            </w:pPr>
            <w:r w:rsidRPr="00E6246A">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2.4.</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Способы и процедуры оценивания техники двигательных действий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0"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знакомятся с понятием «техника двигательного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действия», рассматривают основные проявления техники, приводят примеры двигательных действий с хорошей и недостаточной техникой выполнения</w:t>
            </w:r>
            <w:proofErr w:type="gramStart"/>
            <w:r w:rsidRPr="00334CC3">
              <w:rPr>
                <w:rFonts w:ascii="Times New Roman" w:eastAsia="Times New Roman" w:hAnsi="Times New Roman" w:cs="Times New Roman"/>
                <w:color w:val="000000"/>
                <w:w w:val="97"/>
                <w:sz w:val="18"/>
                <w:szCs w:val="18"/>
                <w:lang w:val="ru-RU"/>
              </w:rPr>
              <w:t>;;</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C25E2A" w:rsidRDefault="00C25E2A">
            <w:pPr>
              <w:rPr>
                <w:lang w:val="ru-RU"/>
              </w:rPr>
            </w:pPr>
            <w:r w:rsidRPr="00E6246A">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w:t>
            </w:r>
            <w:r w:rsidRPr="00E6246A">
              <w:rPr>
                <w:rFonts w:ascii="Times New Roman" w:eastAsia="Times New Roman" w:hAnsi="Times New Roman" w:cs="Times New Roman"/>
                <w:color w:val="000000"/>
                <w:w w:val="97"/>
                <w:sz w:val="18"/>
                <w:szCs w:val="18"/>
                <w:lang w:val="ru-RU"/>
              </w:rPr>
              <w:lastRenderedPageBreak/>
              <w:t>питание, соблюдение гигиенических правил, сбалансированный режим занятий и отдыха, регулярная физическая активность)</w:t>
            </w:r>
          </w:p>
        </w:tc>
      </w:tr>
      <w:tr w:rsidR="005220D1"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2.5.</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ind w:left="72"/>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Ошибки в технике упражнений и их предупреждение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52" w:lineRule="auto"/>
              <w:ind w:left="74" w:right="288"/>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устанавливают причинно-следственную связь между техникой физического упражнения и возможностью возникновения травм и ушибов во время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самостоятельных занятий физической культурой и спортом</w:t>
            </w:r>
            <w:proofErr w:type="gramStart"/>
            <w:r w:rsidRPr="00334CC3">
              <w:rPr>
                <w:rFonts w:ascii="Times New Roman" w:eastAsia="Times New Roman" w:hAnsi="Times New Roman" w:cs="Times New Roman"/>
                <w:color w:val="000000"/>
                <w:w w:val="97"/>
                <w:sz w:val="18"/>
                <w:szCs w:val="18"/>
                <w:lang w:val="ru-RU"/>
              </w:rPr>
              <w:t>;;</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5220D1" w:rsidRPr="005220D1" w:rsidRDefault="005220D1">
            <w:pPr>
              <w:rPr>
                <w:lang w:val="ru-RU"/>
              </w:rPr>
            </w:pPr>
            <w:r w:rsidRPr="00C74B3C">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5220D1"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2.6.</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Планированиезанятийтехническойподготовкой</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52" w:lineRule="auto"/>
              <w:ind w:left="74" w:right="288"/>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знакомятся с макетом плана занятий по технической подготовке, проводят сравнение с макетом плана занятий по физической подготовке, находят общие и отличительные признаки в их содержании, делают выводы</w:t>
            </w:r>
            <w:proofErr w:type="gramStart"/>
            <w:r w:rsidRPr="00334CC3">
              <w:rPr>
                <w:rFonts w:ascii="Times New Roman" w:eastAsia="Times New Roman" w:hAnsi="Times New Roman" w:cs="Times New Roman"/>
                <w:color w:val="000000"/>
                <w:w w:val="97"/>
                <w:sz w:val="18"/>
                <w:szCs w:val="18"/>
                <w:lang w:val="ru-RU"/>
              </w:rPr>
              <w:t>;;</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5220D1" w:rsidRPr="005220D1" w:rsidRDefault="005220D1">
            <w:pPr>
              <w:rPr>
                <w:lang w:val="ru-RU"/>
              </w:rPr>
            </w:pPr>
            <w:r w:rsidRPr="00C74B3C">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w:t>
            </w:r>
            <w:r w:rsidRPr="00C74B3C">
              <w:rPr>
                <w:rFonts w:ascii="Times New Roman" w:eastAsia="Times New Roman" w:hAnsi="Times New Roman" w:cs="Times New Roman"/>
                <w:color w:val="000000"/>
                <w:w w:val="97"/>
                <w:sz w:val="18"/>
                <w:szCs w:val="18"/>
                <w:lang w:val="ru-RU"/>
              </w:rPr>
              <w:lastRenderedPageBreak/>
              <w:t>режим занятий и отдыха, регулярная физическая активность)</w:t>
            </w:r>
          </w:p>
        </w:tc>
      </w:tr>
      <w:tr w:rsidR="005220D1"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2.7.</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r w:rsidRPr="00334CC3">
              <w:rPr>
                <w:rFonts w:ascii="Times New Roman" w:eastAsia="Times New Roman" w:hAnsi="Times New Roman" w:cs="Times New Roman"/>
                <w:b/>
                <w:color w:val="000000"/>
                <w:w w:val="97"/>
                <w:sz w:val="18"/>
                <w:szCs w:val="18"/>
                <w:lang w:val="ru-RU"/>
              </w:rPr>
              <w:t>Составление плана занятий по технической подготовке</w:t>
            </w: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6" w:after="0" w:line="233" w:lineRule="auto"/>
              <w:ind w:left="72"/>
              <w:rPr>
                <w:rFonts w:ascii="Times New Roman" w:eastAsia="Times New Roman" w:hAnsi="Times New Roman" w:cs="Times New Roman"/>
                <w:b/>
                <w:color w:val="000000"/>
                <w:w w:val="97"/>
                <w:sz w:val="18"/>
                <w:szCs w:val="18"/>
                <w:lang w:val="ru-RU"/>
              </w:rPr>
            </w:pPr>
          </w:p>
          <w:p w:rsidR="005220D1" w:rsidRPr="00334CC3" w:rsidRDefault="005220D1" w:rsidP="005220D1">
            <w:pPr>
              <w:autoSpaceDE w:val="0"/>
              <w:autoSpaceDN w:val="0"/>
              <w:spacing w:before="76" w:after="0" w:line="233" w:lineRule="auto"/>
              <w:rPr>
                <w:rFonts w:ascii="Times New Roman" w:hAnsi="Times New Roman" w:cs="Times New Roman"/>
                <w:sz w:val="18"/>
                <w:szCs w:val="18"/>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52" w:lineRule="auto"/>
              <w:ind w:left="74" w:right="288"/>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знакомятся с макетом плана занятий по технической подготовке, проводят сравнение с макетом плана занятий по физической подготовке, находят общие и отличительные признаки в их содержании, делают выводы</w:t>
            </w:r>
            <w:proofErr w:type="gramStart"/>
            <w:r w:rsidRPr="00334CC3">
              <w:rPr>
                <w:rFonts w:ascii="Times New Roman" w:eastAsia="Times New Roman" w:hAnsi="Times New Roman" w:cs="Times New Roman"/>
                <w:color w:val="000000"/>
                <w:w w:val="97"/>
                <w:sz w:val="18"/>
                <w:szCs w:val="18"/>
                <w:lang w:val="ru-RU"/>
              </w:rPr>
              <w:t>;;</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5220D1" w:rsidRPr="005220D1" w:rsidRDefault="005220D1">
            <w:pPr>
              <w:rPr>
                <w:lang w:val="ru-RU"/>
              </w:rPr>
            </w:pPr>
            <w:r w:rsidRPr="00C74B3C">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bl>
    <w:p w:rsidR="00E7720D" w:rsidRPr="005220D1" w:rsidRDefault="00E7720D">
      <w:pPr>
        <w:autoSpaceDE w:val="0"/>
        <w:autoSpaceDN w:val="0"/>
        <w:spacing w:after="66" w:line="220" w:lineRule="exact"/>
        <w:rPr>
          <w:rFonts w:ascii="Times New Roman" w:hAnsi="Times New Roman" w:cs="Times New Roman"/>
          <w:sz w:val="18"/>
          <w:szCs w:val="18"/>
          <w:lang w:val="ru-RU"/>
        </w:rPr>
      </w:pPr>
    </w:p>
    <w:tbl>
      <w:tblPr>
        <w:tblW w:w="0" w:type="auto"/>
        <w:tblInd w:w="6" w:type="dxa"/>
        <w:tblLayout w:type="fixed"/>
        <w:tblLook w:val="04A0"/>
      </w:tblPr>
      <w:tblGrid>
        <w:gridCol w:w="468"/>
        <w:gridCol w:w="3500"/>
        <w:gridCol w:w="567"/>
        <w:gridCol w:w="1276"/>
        <w:gridCol w:w="1276"/>
        <w:gridCol w:w="850"/>
        <w:gridCol w:w="2694"/>
        <w:gridCol w:w="1134"/>
        <w:gridCol w:w="1275"/>
        <w:gridCol w:w="1985"/>
      </w:tblGrid>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2.8.</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ight="288"/>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Правила техники безопасности и гигиены мест занятий физическими упражнениями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4"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анализируют требования безопасности и гигиены к пришкольной спортивной площадке, местам активного отдыха в лесопарках, приводят примеры и делают выводы о целесообразности выполнения там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физических упражнений</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анализируют требования безопасности и гигиены к спортивному оборудованию и </w:t>
            </w:r>
            <w:r w:rsidRPr="00334CC3">
              <w:rPr>
                <w:rFonts w:ascii="Times New Roman" w:eastAsia="Times New Roman" w:hAnsi="Times New Roman" w:cs="Times New Roman"/>
                <w:color w:val="000000"/>
                <w:w w:val="97"/>
                <w:sz w:val="18"/>
                <w:szCs w:val="18"/>
                <w:lang w:val="ru-RU"/>
              </w:rPr>
              <w:lastRenderedPageBreak/>
              <w:t xml:space="preserve">тренажерным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устройствам, располагающимся в местах занятий; приводят примеры и делают выводы о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целесообразности выполнения там физических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упражнений</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изучают гигиенические правила к планированию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содержания занятий физическими упражнениями на открытом воздухе в зависимости от погодных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климатических условий, осознают целесообразность и необходимость их выполнения, приводят примеры и делают выводы о целесообразности их выполнения.;</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w:t>
            </w:r>
            <w:r w:rsidRPr="00564394">
              <w:rPr>
                <w:rFonts w:ascii="Times New Roman" w:eastAsia="Times New Roman" w:hAnsi="Times New Roman" w:cs="Times New Roman"/>
                <w:color w:val="000000"/>
                <w:w w:val="97"/>
                <w:sz w:val="18"/>
                <w:szCs w:val="18"/>
                <w:lang w:val="ru-RU"/>
              </w:rPr>
              <w:lastRenderedPageBreak/>
              <w:t>питание, соблюдение гигиенических правил, сбалансированный режим занятий и отдыха, регулярная физическая активность)</w:t>
            </w:r>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2.9.</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ight="864"/>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Оценивание оздоровительного эффекта занятий физической культурой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4"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знакомятся со способами и диагностическими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процедурами оценивания оздоровительного эффекта занятий физической культурой с помощью «индекса </w:t>
            </w:r>
            <w:proofErr w:type="spellStart"/>
            <w:r w:rsidRPr="00334CC3">
              <w:rPr>
                <w:rFonts w:ascii="Times New Roman" w:eastAsia="Times New Roman" w:hAnsi="Times New Roman" w:cs="Times New Roman"/>
                <w:color w:val="000000"/>
                <w:w w:val="97"/>
                <w:sz w:val="18"/>
                <w:szCs w:val="18"/>
                <w:lang w:val="ru-RU"/>
              </w:rPr>
              <w:t>Кетле</w:t>
            </w:r>
            <w:proofErr w:type="spellEnd"/>
            <w:r w:rsidRPr="00334CC3">
              <w:rPr>
                <w:rFonts w:ascii="Times New Roman" w:eastAsia="Times New Roman" w:hAnsi="Times New Roman" w:cs="Times New Roman"/>
                <w:color w:val="000000"/>
                <w:w w:val="97"/>
                <w:sz w:val="18"/>
                <w:szCs w:val="18"/>
                <w:lang w:val="ru-RU"/>
              </w:rPr>
              <w:t>», «ортостатической пробы», «функциональной пробы со стандартной нагрузкой</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обучаются способам диагностических процедур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правилам их проведения;;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оценивают индивидуальные показатели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функционального состояния организма и сравнивают их со стандартными таблицами и оценочными шкалами;;</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B6271F" w:rsidRPr="00334CC3" w:rsidTr="00B6271F">
        <w:trPr>
          <w:trHeight w:hRule="exact" w:val="348"/>
        </w:trPr>
        <w:tc>
          <w:tcPr>
            <w:tcW w:w="39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Итогопоразделу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5</w:t>
            </w:r>
          </w:p>
        </w:tc>
        <w:tc>
          <w:tcPr>
            <w:tcW w:w="8505"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rPr>
                <w:rFonts w:ascii="Times New Roman" w:hAnsi="Times New Roman" w:cs="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B6271F" w:rsidRPr="00334CC3" w:rsidRDefault="00B6271F">
            <w:pPr>
              <w:rPr>
                <w:rFonts w:ascii="Times New Roman" w:hAnsi="Times New Roman" w:cs="Times New Roman"/>
                <w:sz w:val="18"/>
                <w:szCs w:val="18"/>
              </w:rPr>
            </w:pPr>
          </w:p>
        </w:tc>
      </w:tr>
      <w:tr w:rsidR="00B6271F" w:rsidRPr="00334CC3" w:rsidTr="00B6271F">
        <w:trPr>
          <w:trHeight w:hRule="exact" w:val="348"/>
        </w:trPr>
        <w:tc>
          <w:tcPr>
            <w:tcW w:w="1304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Раздел</w:t>
            </w:r>
            <w:proofErr w:type="spellEnd"/>
            <w:r w:rsidRPr="00334CC3">
              <w:rPr>
                <w:rFonts w:ascii="Times New Roman" w:eastAsia="Times New Roman" w:hAnsi="Times New Roman" w:cs="Times New Roman"/>
                <w:b/>
                <w:color w:val="000000"/>
                <w:w w:val="97"/>
                <w:sz w:val="18"/>
                <w:szCs w:val="18"/>
              </w:rPr>
              <w:t xml:space="preserve"> 3. ФИЗИЧЕСКОЕ СОВЕРШЕНСТВОВАНИЕ</w:t>
            </w:r>
          </w:p>
        </w:tc>
        <w:tc>
          <w:tcPr>
            <w:tcW w:w="1985" w:type="dxa"/>
            <w:tcBorders>
              <w:top w:val="single" w:sz="4" w:space="0" w:color="000000"/>
              <w:left w:val="single" w:sz="4" w:space="0" w:color="000000"/>
              <w:bottom w:val="single" w:sz="4" w:space="0" w:color="000000"/>
              <w:right w:val="single" w:sz="4" w:space="0" w:color="000000"/>
            </w:tcBorders>
          </w:tcPr>
          <w:p w:rsidR="00B6271F" w:rsidRPr="00334CC3" w:rsidRDefault="00B6271F">
            <w:pPr>
              <w:autoSpaceDE w:val="0"/>
              <w:autoSpaceDN w:val="0"/>
              <w:spacing w:before="76" w:after="0" w:line="233" w:lineRule="auto"/>
              <w:ind w:left="72"/>
              <w:rPr>
                <w:rFonts w:ascii="Times New Roman" w:eastAsia="Times New Roman" w:hAnsi="Times New Roman" w:cs="Times New Roman"/>
                <w:b/>
                <w:color w:val="000000"/>
                <w:w w:val="97"/>
                <w:sz w:val="18"/>
                <w:szCs w:val="18"/>
              </w:rPr>
            </w:pPr>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3.1.</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Упражнениядлякоррекциителосложения</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54"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знакомятся со способами и правилами измерения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отдельных участков тела</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разучивают способы измерения окружности плеча, груди, талии, бедра, голени (обучение в парах);;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составляют индивидуальный комплекс упражнений </w:t>
            </w:r>
            <w:r w:rsidRPr="00334CC3">
              <w:rPr>
                <w:rFonts w:ascii="Times New Roman" w:eastAsia="Times New Roman" w:hAnsi="Times New Roman" w:cs="Times New Roman"/>
                <w:color w:val="000000"/>
                <w:w w:val="97"/>
                <w:sz w:val="18"/>
                <w:szCs w:val="18"/>
                <w:lang w:val="ru-RU"/>
              </w:rPr>
              <w:lastRenderedPageBreak/>
              <w:t xml:space="preserve">коррекционной гимнастики и разучивают его;;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планируют самостоятельные занятия по коррекции телосложения в дневнике физической культуры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контролируют их эффективность с помощью измерения частей тела.;</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r w:rsidRPr="00564394">
              <w:rPr>
                <w:rFonts w:ascii="Times New Roman" w:eastAsia="Times New Roman" w:hAnsi="Times New Roman" w:cs="Times New Roman"/>
                <w:color w:val="000000"/>
                <w:w w:val="97"/>
                <w:sz w:val="18"/>
                <w:szCs w:val="1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3.2.</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Default="00B6271F">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r w:rsidRPr="00334CC3">
              <w:rPr>
                <w:rFonts w:ascii="Times New Roman" w:eastAsia="Times New Roman" w:hAnsi="Times New Roman" w:cs="Times New Roman"/>
                <w:b/>
                <w:color w:val="000000"/>
                <w:w w:val="97"/>
                <w:sz w:val="18"/>
                <w:szCs w:val="18"/>
                <w:lang w:val="ru-RU"/>
              </w:rPr>
              <w:t>Упражнения для профилактики нарушения осанки</w:t>
            </w: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Default="005220D1">
            <w:pPr>
              <w:autoSpaceDE w:val="0"/>
              <w:autoSpaceDN w:val="0"/>
              <w:spacing w:before="78" w:after="0" w:line="230" w:lineRule="auto"/>
              <w:ind w:left="72"/>
              <w:rPr>
                <w:rFonts w:ascii="Times New Roman" w:eastAsia="Times New Roman" w:hAnsi="Times New Roman" w:cs="Times New Roman"/>
                <w:b/>
                <w:color w:val="000000"/>
                <w:w w:val="97"/>
                <w:sz w:val="18"/>
                <w:szCs w:val="18"/>
                <w:lang w:val="ru-RU"/>
              </w:rPr>
            </w:pPr>
          </w:p>
          <w:p w:rsidR="005220D1" w:rsidRPr="00334CC3" w:rsidRDefault="005220D1">
            <w:pPr>
              <w:autoSpaceDE w:val="0"/>
              <w:autoSpaceDN w:val="0"/>
              <w:spacing w:before="78" w:after="0" w:line="230" w:lineRule="auto"/>
              <w:ind w:left="72"/>
              <w:rPr>
                <w:rFonts w:ascii="Times New Roman" w:hAnsi="Times New Roman" w:cs="Times New Roman"/>
                <w:sz w:val="18"/>
                <w:szCs w:val="18"/>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отбирают упражнения без предмета и с предметом, выполняют на месте из разных исходных положений, в статическом (удержание поз в </w:t>
            </w:r>
            <w:proofErr w:type="spellStart"/>
            <w:r w:rsidRPr="00334CC3">
              <w:rPr>
                <w:rFonts w:ascii="Times New Roman" w:eastAsia="Times New Roman" w:hAnsi="Times New Roman" w:cs="Times New Roman"/>
                <w:color w:val="000000"/>
                <w:w w:val="97"/>
                <w:sz w:val="18"/>
                <w:szCs w:val="18"/>
                <w:lang w:val="ru-RU"/>
              </w:rPr>
              <w:t>прямостоянии</w:t>
            </w:r>
            <w:proofErr w:type="spellEnd"/>
            <w:r w:rsidRPr="00334CC3">
              <w:rPr>
                <w:rFonts w:ascii="Times New Roman" w:eastAsia="Times New Roman" w:hAnsi="Times New Roman" w:cs="Times New Roman"/>
                <w:color w:val="000000"/>
                <w:w w:val="97"/>
                <w:sz w:val="18"/>
                <w:szCs w:val="18"/>
                <w:lang w:val="ru-RU"/>
              </w:rPr>
              <w:t xml:space="preserve">)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динамическом (передвижения с фиксированным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положением тела) режиме;;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составляют комплекс профилактических упражнений и включают в него упражнения дыхательной гимнастики;; разучивают комплекс профилактических упражнений и планируют его в режиме учебного дня;</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bl>
    <w:p w:rsidR="00E7720D" w:rsidRPr="00334CC3" w:rsidRDefault="00E7720D">
      <w:pPr>
        <w:autoSpaceDE w:val="0"/>
        <w:autoSpaceDN w:val="0"/>
        <w:spacing w:after="66" w:line="220" w:lineRule="exact"/>
        <w:rPr>
          <w:rFonts w:ascii="Times New Roman" w:hAnsi="Times New Roman" w:cs="Times New Roman"/>
          <w:sz w:val="18"/>
          <w:szCs w:val="18"/>
          <w:lang w:val="ru-RU"/>
        </w:rPr>
      </w:pPr>
    </w:p>
    <w:tbl>
      <w:tblPr>
        <w:tblW w:w="0" w:type="auto"/>
        <w:tblInd w:w="6" w:type="dxa"/>
        <w:tblLayout w:type="fixed"/>
        <w:tblLook w:val="04A0"/>
      </w:tblPr>
      <w:tblGrid>
        <w:gridCol w:w="468"/>
        <w:gridCol w:w="3500"/>
        <w:gridCol w:w="567"/>
        <w:gridCol w:w="1276"/>
        <w:gridCol w:w="1276"/>
        <w:gridCol w:w="850"/>
        <w:gridCol w:w="2694"/>
        <w:gridCol w:w="1134"/>
        <w:gridCol w:w="1275"/>
        <w:gridCol w:w="1985"/>
      </w:tblGrid>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3.3.</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i/>
                <w:color w:val="000000"/>
                <w:w w:val="97"/>
                <w:sz w:val="18"/>
                <w:szCs w:val="18"/>
              </w:rPr>
              <w:t>Модуль</w:t>
            </w:r>
            <w:proofErr w:type="spellEnd"/>
            <w:r w:rsidRPr="00334CC3">
              <w:rPr>
                <w:rFonts w:ascii="Times New Roman" w:eastAsia="Times New Roman" w:hAnsi="Times New Roman" w:cs="Times New Roman"/>
                <w:i/>
                <w:color w:val="000000"/>
                <w:w w:val="97"/>
                <w:sz w:val="18"/>
                <w:szCs w:val="18"/>
              </w:rPr>
              <w:t xml:space="preserve"> «</w:t>
            </w:r>
            <w:proofErr w:type="spellStart"/>
            <w:r w:rsidRPr="00334CC3">
              <w:rPr>
                <w:rFonts w:ascii="Times New Roman" w:eastAsia="Times New Roman" w:hAnsi="Times New Roman" w:cs="Times New Roman"/>
                <w:i/>
                <w:color w:val="000000"/>
                <w:w w:val="97"/>
                <w:sz w:val="18"/>
                <w:szCs w:val="18"/>
              </w:rPr>
              <w:t>Гимнастика</w:t>
            </w:r>
            <w:proofErr w:type="spellEnd"/>
            <w:r w:rsidRPr="00334CC3">
              <w:rPr>
                <w:rFonts w:ascii="Times New Roman" w:eastAsia="Times New Roman" w:hAnsi="Times New Roman" w:cs="Times New Roman"/>
                <w:i/>
                <w:color w:val="000000"/>
                <w:w w:val="97"/>
                <w:sz w:val="18"/>
                <w:szCs w:val="18"/>
              </w:rPr>
              <w:t xml:space="preserve">». </w:t>
            </w:r>
            <w:proofErr w:type="spellStart"/>
            <w:r w:rsidRPr="00334CC3">
              <w:rPr>
                <w:rFonts w:ascii="Times New Roman" w:eastAsia="Times New Roman" w:hAnsi="Times New Roman" w:cs="Times New Roman"/>
                <w:b/>
                <w:color w:val="000000"/>
                <w:w w:val="97"/>
                <w:sz w:val="18"/>
                <w:szCs w:val="18"/>
              </w:rPr>
              <w:t>Акробатическаякомбинация</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4"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составляют акробатическую комбинацию из ранее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освоенных упражнений и добавляют новые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упражнения</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разучивают добавленные в комбинацию акробатические упражнения повышенной сложности и разучивают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комбинацию в целом в полной координации (обучение в парах);;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контролируют выполнение технические действий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другими учащимися, выявляют возможные ошибки и предлагают </w:t>
            </w:r>
            <w:r w:rsidRPr="00334CC3">
              <w:rPr>
                <w:rFonts w:ascii="Times New Roman" w:eastAsia="Times New Roman" w:hAnsi="Times New Roman" w:cs="Times New Roman"/>
                <w:color w:val="000000"/>
                <w:w w:val="97"/>
                <w:sz w:val="18"/>
                <w:szCs w:val="18"/>
                <w:lang w:val="ru-RU"/>
              </w:rPr>
              <w:lastRenderedPageBreak/>
              <w:t>способы их устранения (обучение в парах).;</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w:t>
            </w:r>
            <w:r w:rsidRPr="00564394">
              <w:rPr>
                <w:rFonts w:ascii="Times New Roman" w:eastAsia="Times New Roman" w:hAnsi="Times New Roman" w:cs="Times New Roman"/>
                <w:color w:val="000000"/>
                <w:w w:val="97"/>
                <w:sz w:val="18"/>
                <w:szCs w:val="18"/>
                <w:lang w:val="ru-RU"/>
              </w:rPr>
              <w:lastRenderedPageBreak/>
              <w:t>режим занятий и отдыха, регулярная физическая активность)</w:t>
            </w:r>
          </w:p>
        </w:tc>
      </w:tr>
      <w:tr w:rsidR="005220D1"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3.4.</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i/>
                <w:color w:val="000000"/>
                <w:w w:val="97"/>
                <w:sz w:val="18"/>
                <w:szCs w:val="18"/>
              </w:rPr>
              <w:t>Модуль</w:t>
            </w:r>
            <w:proofErr w:type="spellEnd"/>
            <w:r w:rsidRPr="00334CC3">
              <w:rPr>
                <w:rFonts w:ascii="Times New Roman" w:eastAsia="Times New Roman" w:hAnsi="Times New Roman" w:cs="Times New Roman"/>
                <w:i/>
                <w:color w:val="000000"/>
                <w:w w:val="97"/>
                <w:sz w:val="18"/>
                <w:szCs w:val="18"/>
              </w:rPr>
              <w:t xml:space="preserve"> «</w:t>
            </w:r>
            <w:proofErr w:type="spellStart"/>
            <w:r w:rsidRPr="00334CC3">
              <w:rPr>
                <w:rFonts w:ascii="Times New Roman" w:eastAsia="Times New Roman" w:hAnsi="Times New Roman" w:cs="Times New Roman"/>
                <w:i/>
                <w:color w:val="000000"/>
                <w:w w:val="97"/>
                <w:sz w:val="18"/>
                <w:szCs w:val="18"/>
              </w:rPr>
              <w:t>Гимнастика</w:t>
            </w:r>
            <w:proofErr w:type="spellEnd"/>
            <w:r w:rsidRPr="00334CC3">
              <w:rPr>
                <w:rFonts w:ascii="Times New Roman" w:eastAsia="Times New Roman" w:hAnsi="Times New Roman" w:cs="Times New Roman"/>
                <w:i/>
                <w:color w:val="000000"/>
                <w:w w:val="97"/>
                <w:sz w:val="18"/>
                <w:szCs w:val="18"/>
              </w:rPr>
              <w:t xml:space="preserve">». </w:t>
            </w:r>
            <w:proofErr w:type="spellStart"/>
            <w:r w:rsidRPr="00334CC3">
              <w:rPr>
                <w:rFonts w:ascii="Times New Roman" w:eastAsia="Times New Roman" w:hAnsi="Times New Roman" w:cs="Times New Roman"/>
                <w:b/>
                <w:color w:val="000000"/>
                <w:w w:val="97"/>
                <w:sz w:val="18"/>
                <w:szCs w:val="18"/>
              </w:rPr>
              <w:t>Акробатическиепирамиды</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54"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знакомятся с упражнениями из парных пирамид и пирамид в тройках; распределяются по группам,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определяют место в пирамиде</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анализируют способы построения пирамид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описывают последовательность обучения входящих в них упражнений;;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разучивают построение пирамиды и демонстрируют её выполнение (обучение в парах и тройках).;</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5220D1" w:rsidRPr="005220D1" w:rsidRDefault="005220D1">
            <w:pPr>
              <w:rPr>
                <w:lang w:val="ru-RU"/>
              </w:rPr>
            </w:pPr>
            <w:r w:rsidRPr="00456CDB">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5220D1"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3.5.</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ind w:left="72"/>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«Гимнастика». </w:t>
            </w:r>
            <w:r w:rsidRPr="00334CC3">
              <w:rPr>
                <w:rFonts w:ascii="Times New Roman" w:eastAsia="Times New Roman" w:hAnsi="Times New Roman" w:cs="Times New Roman"/>
                <w:b/>
                <w:color w:val="000000"/>
                <w:w w:val="97"/>
                <w:sz w:val="18"/>
                <w:szCs w:val="18"/>
                <w:lang w:val="ru-RU"/>
              </w:rPr>
              <w:t>Стойка на голове с опорой на руки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54" w:lineRule="auto"/>
              <w:ind w:left="74" w:right="14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составляют план самостоятельного обучения стойке на голове с опорой на руки, разучивают его по фазам и в полной координации;;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ведут наблюдения за техникой выполнения стойки другими учащимися, выявляют возможные ошибки и предлагают способы их устранения (работа в парах);; составляют акробатическую комбинацию из хорошо освоенных упражнений с включением в неё стойки на лопатках и на голове с опорой на руки.;</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5220D1" w:rsidRPr="00334CC3" w:rsidRDefault="005220D1">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5220D1" w:rsidRPr="005220D1" w:rsidRDefault="005220D1">
            <w:pPr>
              <w:rPr>
                <w:lang w:val="ru-RU"/>
              </w:rPr>
            </w:pPr>
            <w:r w:rsidRPr="00456CDB">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3.6.</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52" w:lineRule="auto"/>
              <w:ind w:left="72" w:right="288"/>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«Гимнастика». </w:t>
            </w:r>
            <w:r w:rsidRPr="00334CC3">
              <w:rPr>
                <w:rFonts w:ascii="Times New Roman" w:eastAsia="Times New Roman" w:hAnsi="Times New Roman" w:cs="Times New Roman"/>
                <w:b/>
                <w:color w:val="000000"/>
                <w:w w:val="97"/>
                <w:sz w:val="18"/>
                <w:szCs w:val="18"/>
                <w:lang w:val="ru-RU"/>
              </w:rPr>
              <w:t xml:space="preserve">Знакомство с рекомендациями учителя по использованию подводящих и </w:t>
            </w:r>
            <w:r w:rsidRPr="00334CC3">
              <w:rPr>
                <w:rFonts w:ascii="Times New Roman" w:hAnsi="Times New Roman" w:cs="Times New Roman"/>
                <w:sz w:val="18"/>
                <w:szCs w:val="18"/>
                <w:lang w:val="ru-RU"/>
              </w:rPr>
              <w:br/>
            </w:r>
            <w:r w:rsidRPr="00334CC3">
              <w:rPr>
                <w:rFonts w:ascii="Times New Roman" w:eastAsia="Times New Roman" w:hAnsi="Times New Roman" w:cs="Times New Roman"/>
                <w:b/>
                <w:color w:val="000000"/>
                <w:w w:val="97"/>
                <w:sz w:val="18"/>
                <w:szCs w:val="18"/>
                <w:lang w:val="ru-RU"/>
              </w:rPr>
              <w:t>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52"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знакомятся с рекомендациями учителя по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3.7.</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«Гимнастика». </w:t>
            </w:r>
            <w:r w:rsidRPr="00334CC3">
              <w:rPr>
                <w:rFonts w:ascii="Times New Roman" w:eastAsia="Times New Roman" w:hAnsi="Times New Roman" w:cs="Times New Roman"/>
                <w:b/>
                <w:color w:val="000000"/>
                <w:w w:val="97"/>
                <w:sz w:val="18"/>
                <w:szCs w:val="18"/>
                <w:lang w:val="ru-RU"/>
              </w:rPr>
              <w:t>Лазанье по канату в два приёма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C90790" w:rsidRDefault="00C90790">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C90790" w:rsidRDefault="00C90790">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2</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повторяют и закрепляют технику лазанья по канату в три приёма, контролируют её выполнение другими учащимися, выявляют возможные ошибки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предлагают способы их устранения (работа в парах); ; наблюдают и анализируют образец техники лазанья по канату в два приёма, обсуждают фазы его движения и сравнивают их с техникой лазанья в три приёма;;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составляют план самостоятельного обучения лазанью по канату в два приёма</w:t>
            </w:r>
            <w:proofErr w:type="gramEnd"/>
            <w:r w:rsidRPr="00334CC3">
              <w:rPr>
                <w:rFonts w:ascii="Times New Roman" w:eastAsia="Times New Roman" w:hAnsi="Times New Roman" w:cs="Times New Roman"/>
                <w:color w:val="000000"/>
                <w:w w:val="97"/>
                <w:sz w:val="18"/>
                <w:szCs w:val="18"/>
                <w:lang w:val="ru-RU"/>
              </w:rPr>
              <w:t xml:space="preserve"> и разучивают его по фазам движения и в полной координации</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контролируют технику выполнения лазанья по канату в два приёма другими учащимися, сравнивают её с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образцом и выявляют возможные ошибки, предлагают способы их устранения (обучение в группах).;</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bl>
    <w:p w:rsidR="00E7720D" w:rsidRPr="00334CC3" w:rsidRDefault="00E7720D">
      <w:pPr>
        <w:autoSpaceDE w:val="0"/>
        <w:autoSpaceDN w:val="0"/>
        <w:spacing w:after="66" w:line="220" w:lineRule="exact"/>
        <w:rPr>
          <w:rFonts w:ascii="Times New Roman" w:hAnsi="Times New Roman" w:cs="Times New Roman"/>
          <w:sz w:val="18"/>
          <w:szCs w:val="18"/>
          <w:lang w:val="ru-RU"/>
        </w:rPr>
      </w:pPr>
    </w:p>
    <w:tbl>
      <w:tblPr>
        <w:tblW w:w="0" w:type="auto"/>
        <w:tblInd w:w="6" w:type="dxa"/>
        <w:tblLayout w:type="fixed"/>
        <w:tblLook w:val="04A0"/>
      </w:tblPr>
      <w:tblGrid>
        <w:gridCol w:w="468"/>
        <w:gridCol w:w="3500"/>
        <w:gridCol w:w="567"/>
        <w:gridCol w:w="1276"/>
        <w:gridCol w:w="1276"/>
        <w:gridCol w:w="850"/>
        <w:gridCol w:w="2694"/>
        <w:gridCol w:w="1134"/>
        <w:gridCol w:w="1275"/>
        <w:gridCol w:w="1985"/>
      </w:tblGrid>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3.8.</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0" w:lineRule="auto"/>
              <w:ind w:left="72" w:right="432"/>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«Гимнастика». </w:t>
            </w:r>
            <w:r w:rsidRPr="00334CC3">
              <w:rPr>
                <w:rFonts w:ascii="Times New Roman" w:eastAsia="Times New Roman" w:hAnsi="Times New Roman" w:cs="Times New Roman"/>
                <w:b/>
                <w:color w:val="000000"/>
                <w:w w:val="97"/>
                <w:sz w:val="18"/>
                <w:szCs w:val="18"/>
                <w:lang w:val="ru-RU"/>
              </w:rPr>
              <w:t xml:space="preserve">Знакомство с рекомендациями учителя по использованию подводящих и </w:t>
            </w:r>
            <w:r w:rsidRPr="00334CC3">
              <w:rPr>
                <w:rFonts w:ascii="Times New Roman" w:hAnsi="Times New Roman" w:cs="Times New Roman"/>
                <w:sz w:val="18"/>
                <w:szCs w:val="18"/>
                <w:lang w:val="ru-RU"/>
              </w:rPr>
              <w:br/>
            </w:r>
            <w:r w:rsidRPr="00334CC3">
              <w:rPr>
                <w:rFonts w:ascii="Times New Roman" w:eastAsia="Times New Roman" w:hAnsi="Times New Roman" w:cs="Times New Roman"/>
                <w:b/>
                <w:color w:val="000000"/>
                <w:w w:val="97"/>
                <w:sz w:val="18"/>
                <w:szCs w:val="18"/>
                <w:lang w:val="ru-RU"/>
              </w:rPr>
              <w:lastRenderedPageBreak/>
              <w:t>подготовительных упражнений для самостоятельного обучения лазанью по канату в два приёма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0"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знакомятся с рекомендациями учителя по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использованию подводящих и </w:t>
            </w:r>
            <w:r w:rsidRPr="00334CC3">
              <w:rPr>
                <w:rFonts w:ascii="Times New Roman" w:eastAsia="Times New Roman" w:hAnsi="Times New Roman" w:cs="Times New Roman"/>
                <w:color w:val="000000"/>
                <w:w w:val="97"/>
                <w:sz w:val="18"/>
                <w:szCs w:val="18"/>
                <w:lang w:val="ru-RU"/>
              </w:rPr>
              <w:lastRenderedPageBreak/>
              <w:t xml:space="preserve">подготовительных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упражнений для самостоятельного обучения лазанью по канату в два приёма;</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w:t>
            </w:r>
            <w:r w:rsidRPr="00564394">
              <w:rPr>
                <w:rFonts w:ascii="Times New Roman" w:eastAsia="Times New Roman" w:hAnsi="Times New Roman" w:cs="Times New Roman"/>
                <w:color w:val="000000"/>
                <w:w w:val="97"/>
                <w:sz w:val="18"/>
                <w:szCs w:val="18"/>
                <w:lang w:val="ru-RU"/>
              </w:rPr>
              <w:lastRenderedPageBreak/>
              <w:t>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3.9.</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«Гимнастика». </w:t>
            </w:r>
            <w:r w:rsidRPr="00334CC3">
              <w:rPr>
                <w:rFonts w:ascii="Times New Roman" w:eastAsia="Times New Roman" w:hAnsi="Times New Roman" w:cs="Times New Roman"/>
                <w:b/>
                <w:color w:val="000000"/>
                <w:w w:val="97"/>
                <w:sz w:val="18"/>
                <w:szCs w:val="18"/>
                <w:lang w:val="ru-RU"/>
              </w:rPr>
              <w:t xml:space="preserve">Упражнения </w:t>
            </w:r>
            <w:proofErr w:type="gramStart"/>
            <w:r w:rsidRPr="00334CC3">
              <w:rPr>
                <w:rFonts w:ascii="Times New Roman" w:eastAsia="Times New Roman" w:hAnsi="Times New Roman" w:cs="Times New Roman"/>
                <w:b/>
                <w:color w:val="000000"/>
                <w:w w:val="97"/>
                <w:sz w:val="18"/>
                <w:szCs w:val="18"/>
                <w:lang w:val="ru-RU"/>
              </w:rPr>
              <w:t>степ-аэробики</w:t>
            </w:r>
            <w:proofErr w:type="gram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54"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просматривают видеоматериал комплекса сте</w:t>
            </w:r>
            <w:proofErr w:type="gramStart"/>
            <w:r w:rsidRPr="00334CC3">
              <w:rPr>
                <w:rFonts w:ascii="Times New Roman" w:eastAsia="Times New Roman" w:hAnsi="Times New Roman" w:cs="Times New Roman"/>
                <w:color w:val="000000"/>
                <w:w w:val="97"/>
                <w:sz w:val="18"/>
                <w:szCs w:val="18"/>
                <w:lang w:val="ru-RU"/>
              </w:rPr>
              <w:t>п-</w:t>
            </w:r>
            <w:proofErr w:type="gramEnd"/>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аэробики с направленностью на развитие выносливости (комплекс для начинающих);;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составляют план самостоятельного обучения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упражнениям комплекса, определяют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последовательность их обучения и технические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особенности выполнения;;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подбирают музыкальное сопровождение для комплекса степ-аэробики, разучивают комплекс под контролем частоты пульса;</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3.10.</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«Лёгкая атлетика». </w:t>
            </w:r>
            <w:r w:rsidRPr="00334CC3">
              <w:rPr>
                <w:rFonts w:ascii="Times New Roman" w:eastAsia="Times New Roman" w:hAnsi="Times New Roman" w:cs="Times New Roman"/>
                <w:b/>
                <w:color w:val="000000"/>
                <w:w w:val="97"/>
                <w:sz w:val="18"/>
                <w:szCs w:val="18"/>
                <w:lang w:val="ru-RU"/>
              </w:rPr>
              <w:t>Бег с преодолением препятствий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наблюдают и анализируют образец бега с преодолением гимнастической скамейки (препятствия) способом</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w:t>
            </w:r>
            <w:proofErr w:type="spellStart"/>
            <w:r w:rsidRPr="00334CC3">
              <w:rPr>
                <w:rFonts w:ascii="Times New Roman" w:eastAsia="Times New Roman" w:hAnsi="Times New Roman" w:cs="Times New Roman"/>
                <w:color w:val="000000"/>
                <w:w w:val="97"/>
                <w:sz w:val="18"/>
                <w:szCs w:val="18"/>
                <w:lang w:val="ru-RU"/>
              </w:rPr>
              <w:t>наступание</w:t>
            </w:r>
            <w:proofErr w:type="spellEnd"/>
            <w:r w:rsidRPr="00334CC3">
              <w:rPr>
                <w:rFonts w:ascii="Times New Roman" w:eastAsia="Times New Roman" w:hAnsi="Times New Roman" w:cs="Times New Roman"/>
                <w:color w:val="000000"/>
                <w:w w:val="97"/>
                <w:sz w:val="18"/>
                <w:szCs w:val="18"/>
                <w:lang w:val="ru-RU"/>
              </w:rPr>
              <w:t xml:space="preserve">», определяют основные фазы движения и определяют их технические сложности, делают выводы по задачам самостоятельного обучения;;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описывают технику выполнения бега с </w:t>
            </w:r>
            <w:proofErr w:type="spellStart"/>
            <w:r w:rsidRPr="00334CC3">
              <w:rPr>
                <w:rFonts w:ascii="Times New Roman" w:eastAsia="Times New Roman" w:hAnsi="Times New Roman" w:cs="Times New Roman"/>
                <w:color w:val="000000"/>
                <w:w w:val="97"/>
                <w:sz w:val="18"/>
                <w:szCs w:val="18"/>
                <w:lang w:val="ru-RU"/>
              </w:rPr>
              <w:t>наступанием</w:t>
            </w:r>
            <w:proofErr w:type="spellEnd"/>
            <w:r w:rsidRPr="00334CC3">
              <w:rPr>
                <w:rFonts w:ascii="Times New Roman" w:eastAsia="Times New Roman" w:hAnsi="Times New Roman" w:cs="Times New Roman"/>
                <w:color w:val="000000"/>
                <w:w w:val="97"/>
                <w:sz w:val="18"/>
                <w:szCs w:val="18"/>
                <w:lang w:val="ru-RU"/>
              </w:rPr>
              <w:t xml:space="preserve"> на гимнастическую скамейку, разучивают выполнение </w:t>
            </w:r>
            <w:r w:rsidRPr="00334CC3">
              <w:rPr>
                <w:rFonts w:ascii="Times New Roman" w:eastAsia="Times New Roman" w:hAnsi="Times New Roman" w:cs="Times New Roman"/>
                <w:color w:val="000000"/>
                <w:w w:val="97"/>
                <w:sz w:val="18"/>
                <w:szCs w:val="18"/>
                <w:lang w:val="ru-RU"/>
              </w:rPr>
              <w:lastRenderedPageBreak/>
              <w:t xml:space="preserve">упражнения по фазам и в полной координации;;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наблюдают и анализируют образец преодоления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гимнастической скамейки (препятствия) прыжковым бегом, определяют основные фазы движения и</w:t>
            </w:r>
            <w:proofErr w:type="gramEnd"/>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определяют их технические сложности, делают выводы по задачам самостоятельного обучения</w:t>
            </w:r>
            <w:proofErr w:type="gramStart"/>
            <w:r w:rsidRPr="00334CC3">
              <w:rPr>
                <w:rFonts w:ascii="Times New Roman" w:eastAsia="Times New Roman" w:hAnsi="Times New Roman" w:cs="Times New Roman"/>
                <w:color w:val="000000"/>
                <w:w w:val="97"/>
                <w:sz w:val="18"/>
                <w:szCs w:val="18"/>
                <w:lang w:val="ru-RU"/>
              </w:rPr>
              <w:t>;;</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w:t>
            </w:r>
            <w:r w:rsidRPr="00564394">
              <w:rPr>
                <w:rFonts w:ascii="Times New Roman" w:eastAsia="Times New Roman" w:hAnsi="Times New Roman" w:cs="Times New Roman"/>
                <w:color w:val="000000"/>
                <w:w w:val="97"/>
                <w:sz w:val="18"/>
                <w:szCs w:val="18"/>
                <w:lang w:val="ru-RU"/>
              </w:rPr>
              <w:lastRenderedPageBreak/>
              <w:t>режим занятий и отдыха, регулярная физическая активность)</w:t>
            </w:r>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3.11.</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52"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«Лёгкая атлетика». </w:t>
            </w:r>
            <w:r w:rsidRPr="00334CC3">
              <w:rPr>
                <w:rFonts w:ascii="Times New Roman" w:eastAsia="Times New Roman" w:hAnsi="Times New Roman" w:cs="Times New Roman"/>
                <w:b/>
                <w:color w:val="000000"/>
                <w:w w:val="97"/>
                <w:sz w:val="18"/>
                <w:szCs w:val="18"/>
                <w:lang w:val="ru-RU"/>
              </w:rPr>
              <w:t xml:space="preserve">Знакомство с рекомендациями учителя по использованию подводящих и </w:t>
            </w:r>
            <w:r w:rsidRPr="00334CC3">
              <w:rPr>
                <w:rFonts w:ascii="Times New Roman" w:hAnsi="Times New Roman" w:cs="Times New Roman"/>
                <w:sz w:val="18"/>
                <w:szCs w:val="18"/>
                <w:lang w:val="ru-RU"/>
              </w:rPr>
              <w:br/>
            </w:r>
            <w:r w:rsidRPr="00334CC3">
              <w:rPr>
                <w:rFonts w:ascii="Times New Roman" w:eastAsia="Times New Roman" w:hAnsi="Times New Roman" w:cs="Times New Roman"/>
                <w:b/>
                <w:color w:val="000000"/>
                <w:w w:val="97"/>
                <w:sz w:val="18"/>
                <w:szCs w:val="18"/>
                <w:lang w:val="ru-RU"/>
              </w:rPr>
              <w:t>подготовительных упражнений для самостоятельного обучения технике преодоления препятствий способам</w:t>
            </w:r>
            <w:proofErr w:type="gramStart"/>
            <w:r w:rsidRPr="00334CC3">
              <w:rPr>
                <w:rFonts w:ascii="Times New Roman" w:eastAsia="Times New Roman" w:hAnsi="Times New Roman" w:cs="Times New Roman"/>
                <w:b/>
                <w:color w:val="000000"/>
                <w:w w:val="97"/>
                <w:sz w:val="18"/>
                <w:szCs w:val="18"/>
                <w:lang w:val="ru-RU"/>
              </w:rPr>
              <w:t>и«</w:t>
            </w:r>
            <w:proofErr w:type="spellStart"/>
            <w:proofErr w:type="gramEnd"/>
            <w:r w:rsidRPr="00334CC3">
              <w:rPr>
                <w:rFonts w:ascii="Times New Roman" w:eastAsia="Times New Roman" w:hAnsi="Times New Roman" w:cs="Times New Roman"/>
                <w:b/>
                <w:color w:val="000000"/>
                <w:w w:val="97"/>
                <w:sz w:val="18"/>
                <w:szCs w:val="18"/>
                <w:lang w:val="ru-RU"/>
              </w:rPr>
              <w:t>наступание</w:t>
            </w:r>
            <w:proofErr w:type="spellEnd"/>
            <w:r w:rsidRPr="00334CC3">
              <w:rPr>
                <w:rFonts w:ascii="Times New Roman" w:eastAsia="Times New Roman" w:hAnsi="Times New Roman" w:cs="Times New Roman"/>
                <w:b/>
                <w:color w:val="000000"/>
                <w:w w:val="97"/>
                <w:sz w:val="18"/>
                <w:szCs w:val="18"/>
                <w:lang w:val="ru-RU"/>
              </w:rPr>
              <w:t>» и «прыжковый бег»</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52" w:lineRule="auto"/>
              <w:ind w:left="74" w:right="288"/>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знакомятся с рекомендациями учителя по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334CC3">
              <w:rPr>
                <w:rFonts w:ascii="Times New Roman" w:eastAsia="Times New Roman" w:hAnsi="Times New Roman" w:cs="Times New Roman"/>
                <w:color w:val="000000"/>
                <w:w w:val="97"/>
                <w:sz w:val="18"/>
                <w:szCs w:val="18"/>
                <w:lang w:val="ru-RU"/>
              </w:rPr>
              <w:t>наступание</w:t>
            </w:r>
            <w:proofErr w:type="spellEnd"/>
            <w:r w:rsidRPr="00334CC3">
              <w:rPr>
                <w:rFonts w:ascii="Times New Roman" w:eastAsia="Times New Roman" w:hAnsi="Times New Roman" w:cs="Times New Roman"/>
                <w:color w:val="000000"/>
                <w:w w:val="97"/>
                <w:sz w:val="18"/>
                <w:szCs w:val="18"/>
                <w:lang w:val="ru-RU"/>
              </w:rPr>
              <w:t>» и</w:t>
            </w:r>
            <w:proofErr w:type="gramStart"/>
            <w:r w:rsidRPr="00334CC3">
              <w:rPr>
                <w:rFonts w:ascii="Times New Roman" w:eastAsia="Times New Roman" w:hAnsi="Times New Roman" w:cs="Times New Roman"/>
                <w:color w:val="000000"/>
                <w:w w:val="97"/>
                <w:sz w:val="18"/>
                <w:szCs w:val="18"/>
                <w:lang w:val="ru-RU"/>
              </w:rPr>
              <w:t>«п</w:t>
            </w:r>
            <w:proofErr w:type="gramEnd"/>
            <w:r w:rsidRPr="00334CC3">
              <w:rPr>
                <w:rFonts w:ascii="Times New Roman" w:eastAsia="Times New Roman" w:hAnsi="Times New Roman" w:cs="Times New Roman"/>
                <w:color w:val="000000"/>
                <w:w w:val="97"/>
                <w:sz w:val="18"/>
                <w:szCs w:val="18"/>
                <w:lang w:val="ru-RU"/>
              </w:rPr>
              <w:t>рыжковый бег»;</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B6271F" w:rsidRPr="00443BB5" w:rsidTr="00B6271F">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3.12.</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«Лёгкая атлетика». </w:t>
            </w:r>
            <w:r w:rsidRPr="00334CC3">
              <w:rPr>
                <w:rFonts w:ascii="Times New Roman" w:eastAsia="Times New Roman" w:hAnsi="Times New Roman" w:cs="Times New Roman"/>
                <w:b/>
                <w:color w:val="000000"/>
                <w:w w:val="97"/>
                <w:sz w:val="18"/>
                <w:szCs w:val="18"/>
                <w:lang w:val="ru-RU"/>
              </w:rPr>
              <w:t>Эстафетный бег</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4</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FA5F2C" w:rsidRDefault="00FA5F2C">
            <w:pPr>
              <w:autoSpaceDE w:val="0"/>
              <w:autoSpaceDN w:val="0"/>
              <w:spacing w:before="76" w:after="0" w:line="233"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FA5F2C" w:rsidRDefault="00FA5F2C">
            <w:pPr>
              <w:autoSpaceDE w:val="0"/>
              <w:autoSpaceDN w:val="0"/>
              <w:spacing w:before="76" w:after="0" w:line="233"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3</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наблюдают и анализируют образец техники эстафетного бега, определяют основные фазы движения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определяют их технические сложности, делают выводы по задачам самостоятельного обучения;;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описывают технику выполнения передачи эстафетной палочки во время бега по дистанции и сравнивают с техникой скоростного бега с высокого старта,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выделяют отличительные признаки при начальной фазе бега;;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разучивают технику бега по фазам </w:t>
            </w:r>
            <w:r w:rsidRPr="00334CC3">
              <w:rPr>
                <w:rFonts w:ascii="Times New Roman" w:eastAsia="Times New Roman" w:hAnsi="Times New Roman" w:cs="Times New Roman"/>
                <w:color w:val="000000"/>
                <w:w w:val="97"/>
                <w:sz w:val="18"/>
                <w:szCs w:val="18"/>
                <w:lang w:val="ru-RU"/>
              </w:rPr>
              <w:lastRenderedPageBreak/>
              <w:t xml:space="preserve">движения и в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полной координации;;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контролируют</w:t>
            </w:r>
            <w:proofErr w:type="gramEnd"/>
            <w:r w:rsidRPr="00334CC3">
              <w:rPr>
                <w:rFonts w:ascii="Times New Roman" w:eastAsia="Times New Roman" w:hAnsi="Times New Roman" w:cs="Times New Roman"/>
                <w:color w:val="000000"/>
                <w:w w:val="97"/>
                <w:sz w:val="18"/>
                <w:szCs w:val="18"/>
                <w:lang w:val="ru-RU"/>
              </w:rPr>
              <w:t xml:space="preserve"> технику выполнения эстафетного бега другими учащимися, сравнивают её с образцом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выявляют возможные ошибки, предлагают способы их устранения (обучение в группах</w:t>
            </w:r>
            <w:proofErr w:type="gramStart"/>
            <w:r w:rsidRPr="00334CC3">
              <w:rPr>
                <w:rFonts w:ascii="Times New Roman" w:eastAsia="Times New Roman" w:hAnsi="Times New Roman" w:cs="Times New Roman"/>
                <w:color w:val="000000"/>
                <w:w w:val="97"/>
                <w:sz w:val="18"/>
                <w:szCs w:val="18"/>
                <w:lang w:val="ru-RU"/>
              </w:rPr>
              <w:t>).;</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6271F" w:rsidRPr="00334CC3" w:rsidRDefault="00B6271F">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B6271F"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sidRPr="00564394">
              <w:rPr>
                <w:rFonts w:ascii="Times New Roman" w:eastAsia="Times New Roman" w:hAnsi="Times New Roman" w:cs="Times New Roman"/>
                <w:color w:val="000000"/>
                <w:w w:val="97"/>
                <w:sz w:val="18"/>
                <w:szCs w:val="18"/>
                <w:lang w:val="ru-RU"/>
              </w:rPr>
              <w:lastRenderedPageBreak/>
              <w:t>активность)</w:t>
            </w:r>
          </w:p>
        </w:tc>
      </w:tr>
    </w:tbl>
    <w:p w:rsidR="00E7720D" w:rsidRPr="00B6271F" w:rsidRDefault="00E7720D">
      <w:pPr>
        <w:autoSpaceDE w:val="0"/>
        <w:autoSpaceDN w:val="0"/>
        <w:spacing w:after="66" w:line="220" w:lineRule="exact"/>
        <w:rPr>
          <w:rFonts w:ascii="Times New Roman" w:hAnsi="Times New Roman" w:cs="Times New Roman"/>
          <w:sz w:val="18"/>
          <w:szCs w:val="18"/>
          <w:lang w:val="ru-RU"/>
        </w:rPr>
      </w:pPr>
    </w:p>
    <w:tbl>
      <w:tblPr>
        <w:tblW w:w="0" w:type="auto"/>
        <w:tblInd w:w="6" w:type="dxa"/>
        <w:tblLayout w:type="fixed"/>
        <w:tblLook w:val="04A0"/>
      </w:tblPr>
      <w:tblGrid>
        <w:gridCol w:w="468"/>
        <w:gridCol w:w="3500"/>
        <w:gridCol w:w="567"/>
        <w:gridCol w:w="1276"/>
        <w:gridCol w:w="1276"/>
        <w:gridCol w:w="850"/>
        <w:gridCol w:w="2694"/>
        <w:gridCol w:w="1134"/>
        <w:gridCol w:w="1275"/>
        <w:gridCol w:w="1985"/>
      </w:tblGrid>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3.13.</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0"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«Лёгкая атлетика». </w:t>
            </w:r>
            <w:r w:rsidRPr="00334CC3">
              <w:rPr>
                <w:rFonts w:ascii="Times New Roman" w:eastAsia="Times New Roman" w:hAnsi="Times New Roman" w:cs="Times New Roman"/>
                <w:b/>
                <w:color w:val="000000"/>
                <w:w w:val="97"/>
                <w:sz w:val="18"/>
                <w:szCs w:val="18"/>
                <w:lang w:val="ru-RU"/>
              </w:rPr>
              <w:t xml:space="preserve">Знакомство с рекомендациями учителя по использованию подводящих и </w:t>
            </w:r>
            <w:r w:rsidRPr="00334CC3">
              <w:rPr>
                <w:rFonts w:ascii="Times New Roman" w:hAnsi="Times New Roman" w:cs="Times New Roman"/>
                <w:sz w:val="18"/>
                <w:szCs w:val="18"/>
                <w:lang w:val="ru-RU"/>
              </w:rPr>
              <w:br/>
            </w:r>
            <w:r w:rsidRPr="00334CC3">
              <w:rPr>
                <w:rFonts w:ascii="Times New Roman" w:eastAsia="Times New Roman" w:hAnsi="Times New Roman" w:cs="Times New Roman"/>
                <w:b/>
                <w:color w:val="000000"/>
                <w:w w:val="97"/>
                <w:sz w:val="18"/>
                <w:szCs w:val="18"/>
                <w:lang w:val="ru-RU"/>
              </w:rPr>
              <w:t>подготовительных упражнений для самостоятельного обучения технике эстафетного бега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0" w:lineRule="auto"/>
              <w:ind w:left="74" w:right="288"/>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знакомятся с рекомендациями учителя по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использованию подводящих и подготовительных упражнений для самостоятельного обучения технике эстафетного бега</w:t>
            </w:r>
            <w:proofErr w:type="gramStart"/>
            <w:r w:rsidRPr="00334CC3">
              <w:rPr>
                <w:rFonts w:ascii="Times New Roman" w:eastAsia="Times New Roman" w:hAnsi="Times New Roman" w:cs="Times New Roman"/>
                <w:color w:val="000000"/>
                <w:w w:val="97"/>
                <w:sz w:val="18"/>
                <w:szCs w:val="18"/>
                <w:lang w:val="ru-RU"/>
              </w:rPr>
              <w:t>;;</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3.14.</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ight="720"/>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«Лёгкая атлетика». </w:t>
            </w:r>
            <w:r w:rsidRPr="00334CC3">
              <w:rPr>
                <w:rFonts w:ascii="Times New Roman" w:eastAsia="Times New Roman" w:hAnsi="Times New Roman" w:cs="Times New Roman"/>
                <w:b/>
                <w:color w:val="000000"/>
                <w:w w:val="97"/>
                <w:sz w:val="18"/>
                <w:szCs w:val="18"/>
                <w:lang w:val="ru-RU"/>
              </w:rPr>
              <w:t>Метание малого мяча в катящуюся мишень</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FA5F2C" w:rsidRDefault="00FA5F2C">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FA5F2C" w:rsidRDefault="00FA5F2C">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2</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наблюдают и анализируют образец техники учителя, сравнивают его технику с техникой метания мяча по движущейся мишени (качающемуся кольцу), выделяют общие и отличительные признаки, делают выводы и определяют задачи для самостоятельного обучения метанию малого (теннисного) мяча по катящейся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мишени с разной скоростью;;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анализируют результативность самообучения метанию малого мяча по точности попадания в мишень, вносят коррекцию в процесс самообучения. ;</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3.15.</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0"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«Лёгкая атлетика». </w:t>
            </w:r>
            <w:r w:rsidRPr="00334CC3">
              <w:rPr>
                <w:rFonts w:ascii="Times New Roman" w:eastAsia="Times New Roman" w:hAnsi="Times New Roman" w:cs="Times New Roman"/>
                <w:b/>
                <w:color w:val="000000"/>
                <w:w w:val="97"/>
                <w:sz w:val="18"/>
                <w:szCs w:val="18"/>
                <w:lang w:val="ru-RU"/>
              </w:rPr>
              <w:t xml:space="preserve">Знакомство с </w:t>
            </w:r>
            <w:r w:rsidRPr="00334CC3">
              <w:rPr>
                <w:rFonts w:ascii="Times New Roman" w:eastAsia="Times New Roman" w:hAnsi="Times New Roman" w:cs="Times New Roman"/>
                <w:b/>
                <w:color w:val="000000"/>
                <w:w w:val="97"/>
                <w:sz w:val="18"/>
                <w:szCs w:val="18"/>
                <w:lang w:val="ru-RU"/>
              </w:rPr>
              <w:lastRenderedPageBreak/>
              <w:t>рекомендациями учителя по использованию упражнений с малым мячом на развитие точности движений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0" w:lineRule="auto"/>
              <w:ind w:left="74" w:right="576"/>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знакомятся с </w:t>
            </w:r>
            <w:r w:rsidRPr="00334CC3">
              <w:rPr>
                <w:rFonts w:ascii="Times New Roman" w:eastAsia="Times New Roman" w:hAnsi="Times New Roman" w:cs="Times New Roman"/>
                <w:color w:val="000000"/>
                <w:w w:val="97"/>
                <w:sz w:val="18"/>
                <w:szCs w:val="18"/>
                <w:lang w:val="ru-RU"/>
              </w:rPr>
              <w:lastRenderedPageBreak/>
              <w:t xml:space="preserve">рекомендациями учителя по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использованию упражнений с малым мячом на развитие точности движений;</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w:t>
            </w:r>
            <w:r w:rsidRPr="00334CC3">
              <w:rPr>
                <w:rFonts w:ascii="Times New Roman" w:eastAsia="Times New Roman" w:hAnsi="Times New Roman" w:cs="Times New Roman"/>
                <w:color w:val="000000"/>
                <w:w w:val="97"/>
                <w:sz w:val="18"/>
                <w:szCs w:val="18"/>
              </w:rPr>
              <w:lastRenderedPageBreak/>
              <w:t>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https://resh.edu.ru</w:t>
            </w:r>
            <w:r w:rsidRPr="00334CC3">
              <w:rPr>
                <w:rFonts w:ascii="Times New Roman" w:eastAsia="Times New Roman" w:hAnsi="Times New Roman" w:cs="Times New Roman"/>
                <w:color w:val="000000"/>
                <w:w w:val="97"/>
                <w:sz w:val="18"/>
                <w:szCs w:val="18"/>
              </w:rPr>
              <w:lastRenderedPageBreak/>
              <w:t>/subject/9/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lastRenderedPageBreak/>
              <w:t xml:space="preserve">Осознание важности </w:t>
            </w:r>
            <w:r w:rsidRPr="00564394">
              <w:rPr>
                <w:rFonts w:ascii="Times New Roman" w:eastAsia="Times New Roman" w:hAnsi="Times New Roman" w:cs="Times New Roman"/>
                <w:color w:val="000000"/>
                <w:w w:val="97"/>
                <w:sz w:val="18"/>
                <w:szCs w:val="18"/>
                <w:lang w:val="ru-RU"/>
              </w:rPr>
              <w:lastRenderedPageBreak/>
              <w:t>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3.16.</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ight="576"/>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«Зимние виды спорта». </w:t>
            </w:r>
            <w:r w:rsidRPr="00334CC3">
              <w:rPr>
                <w:rFonts w:ascii="Times New Roman" w:eastAsia="Times New Roman" w:hAnsi="Times New Roman" w:cs="Times New Roman"/>
                <w:b/>
                <w:color w:val="000000"/>
                <w:w w:val="97"/>
                <w:sz w:val="18"/>
                <w:szCs w:val="18"/>
                <w:lang w:val="ru-RU"/>
              </w:rPr>
              <w:t>Торможение на лыжах способом «упор»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наблюдают и анализируют образец техники торможения упором, выделяют его основные элементы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определяют трудности в их исполнении, формулируют задачи для самостоятельного обучения торможения упором при спуске на лыжах с пологого склона;;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разучивают технику подводящих упражнений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торможение плугом в полной координации при спуске с пологого склона;;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контролируют технику выполнения торможения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другими учащимися, сравнивают её с образцом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выявляют возможные ошибки</w:t>
            </w:r>
            <w:proofErr w:type="gramEnd"/>
            <w:r w:rsidRPr="00334CC3">
              <w:rPr>
                <w:rFonts w:ascii="Times New Roman" w:eastAsia="Times New Roman" w:hAnsi="Times New Roman" w:cs="Times New Roman"/>
                <w:color w:val="000000"/>
                <w:w w:val="97"/>
                <w:sz w:val="18"/>
                <w:szCs w:val="18"/>
                <w:lang w:val="ru-RU"/>
              </w:rPr>
              <w:t>, предлагают способы их устранения (обучение в парах</w:t>
            </w:r>
            <w:proofErr w:type="gramStart"/>
            <w:r w:rsidRPr="00334CC3">
              <w:rPr>
                <w:rFonts w:ascii="Times New Roman" w:eastAsia="Times New Roman" w:hAnsi="Times New Roman" w:cs="Times New Roman"/>
                <w:color w:val="000000"/>
                <w:w w:val="97"/>
                <w:sz w:val="18"/>
                <w:szCs w:val="18"/>
                <w:lang w:val="ru-RU"/>
              </w:rPr>
              <w:t>).;</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3.17.</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0"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«Зимние виды спорта». </w:t>
            </w:r>
            <w:r w:rsidRPr="00334CC3">
              <w:rPr>
                <w:rFonts w:ascii="Times New Roman" w:eastAsia="Times New Roman" w:hAnsi="Times New Roman" w:cs="Times New Roman"/>
                <w:b/>
                <w:color w:val="000000"/>
                <w:w w:val="97"/>
                <w:sz w:val="18"/>
                <w:szCs w:val="18"/>
                <w:lang w:val="ru-RU"/>
              </w:rPr>
              <w:t xml:space="preserve">Знакомство с </w:t>
            </w:r>
            <w:r w:rsidRPr="00334CC3">
              <w:rPr>
                <w:rFonts w:ascii="Times New Roman" w:hAnsi="Times New Roman" w:cs="Times New Roman"/>
                <w:sz w:val="18"/>
                <w:szCs w:val="18"/>
                <w:lang w:val="ru-RU"/>
              </w:rPr>
              <w:br/>
            </w:r>
            <w:r w:rsidRPr="00334CC3">
              <w:rPr>
                <w:rFonts w:ascii="Times New Roman" w:eastAsia="Times New Roman" w:hAnsi="Times New Roman" w:cs="Times New Roman"/>
                <w:b/>
                <w:color w:val="000000"/>
                <w:w w:val="97"/>
                <w:sz w:val="18"/>
                <w:szCs w:val="18"/>
                <w:lang w:val="ru-RU"/>
              </w:rPr>
              <w:t>рекомендациями учителя по использованию подводящих и подготовительных упражнений для самостоятельного обучения технике торможения упором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0" w:lineRule="auto"/>
              <w:ind w:left="74" w:right="294"/>
              <w:jc w:val="both"/>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наблюдают и анализируют образец техники учителя, обсуждают фазы движения, определяют технические трудности в их выполнении, делают выводы</w:t>
            </w:r>
            <w:proofErr w:type="gramStart"/>
            <w:r w:rsidRPr="00334CC3">
              <w:rPr>
                <w:rFonts w:ascii="Times New Roman" w:eastAsia="Times New Roman" w:hAnsi="Times New Roman" w:cs="Times New Roman"/>
                <w:color w:val="000000"/>
                <w:w w:val="97"/>
                <w:sz w:val="18"/>
                <w:szCs w:val="18"/>
                <w:lang w:val="ru-RU"/>
              </w:rPr>
              <w:t>; ;</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w:t>
            </w:r>
            <w:r w:rsidRPr="00564394">
              <w:rPr>
                <w:rFonts w:ascii="Times New Roman" w:eastAsia="Times New Roman" w:hAnsi="Times New Roman" w:cs="Times New Roman"/>
                <w:color w:val="000000"/>
                <w:w w:val="97"/>
                <w:sz w:val="18"/>
                <w:szCs w:val="18"/>
                <w:lang w:val="ru-RU"/>
              </w:rPr>
              <w:lastRenderedPageBreak/>
              <w:t>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3.18.</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Модуль «Зимние виды спорта». Поворот упором при спуске с пологого склона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2</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2</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2"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составляют план самостоятельного обучения повороту способом упора при спуске с пологого склона,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разучивают его с постепенным увеличением крутизны склона</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контролируют технику выполнения поворота другими учащимися, выявляют возможные ошибки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предлагают способы их устранения (работа в парах).;</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3.19.</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0"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Модуль «Зимние виды спорта». Знакомство с рекомендациями учителя по использованию подводящих и имитационных упражнений для самостоятельного обучения поворота упором при спуске с пологого склона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4"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составляют план самостоятельного обучения повороту способом упора при спуске с пологого склона,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разучивают его с постепенным увеличением крутизны склона</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контролируют технику выполнения поворота другими учащимися, выявляют возможные ошибки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предлагают способы их устранения (работа в парах).;</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bl>
    <w:p w:rsidR="00E7720D" w:rsidRPr="00334CC3" w:rsidRDefault="00E7720D">
      <w:pPr>
        <w:autoSpaceDE w:val="0"/>
        <w:autoSpaceDN w:val="0"/>
        <w:spacing w:after="66" w:line="220" w:lineRule="exact"/>
        <w:rPr>
          <w:rFonts w:ascii="Times New Roman" w:hAnsi="Times New Roman" w:cs="Times New Roman"/>
          <w:sz w:val="18"/>
          <w:szCs w:val="18"/>
          <w:lang w:val="ru-RU"/>
        </w:rPr>
      </w:pPr>
    </w:p>
    <w:tbl>
      <w:tblPr>
        <w:tblW w:w="0" w:type="auto"/>
        <w:tblInd w:w="6" w:type="dxa"/>
        <w:tblLayout w:type="fixed"/>
        <w:tblLook w:val="04A0"/>
      </w:tblPr>
      <w:tblGrid>
        <w:gridCol w:w="468"/>
        <w:gridCol w:w="3500"/>
        <w:gridCol w:w="567"/>
        <w:gridCol w:w="1276"/>
        <w:gridCol w:w="1276"/>
        <w:gridCol w:w="850"/>
        <w:gridCol w:w="2694"/>
        <w:gridCol w:w="1134"/>
        <w:gridCol w:w="1275"/>
        <w:gridCol w:w="1985"/>
      </w:tblGrid>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3.20.</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ight="432"/>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Модуль «Зимние виды спорта». </w:t>
            </w:r>
            <w:r w:rsidRPr="00334CC3">
              <w:rPr>
                <w:rFonts w:ascii="Times New Roman" w:eastAsia="Times New Roman" w:hAnsi="Times New Roman" w:cs="Times New Roman"/>
                <w:color w:val="000000"/>
                <w:w w:val="97"/>
                <w:sz w:val="18"/>
                <w:szCs w:val="18"/>
                <w:lang w:val="ru-RU"/>
              </w:rPr>
              <w:lastRenderedPageBreak/>
              <w:t>Переход с одного хода на другой во время прохождения учебной дистанции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7</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DF3A78" w:rsidRDefault="00DF3A78">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DF3A78" w:rsidRDefault="00DF3A78">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6</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наблюдают и анализируют </w:t>
            </w:r>
            <w:r w:rsidRPr="00334CC3">
              <w:rPr>
                <w:rFonts w:ascii="Times New Roman" w:eastAsia="Times New Roman" w:hAnsi="Times New Roman" w:cs="Times New Roman"/>
                <w:color w:val="000000"/>
                <w:w w:val="97"/>
                <w:sz w:val="18"/>
                <w:szCs w:val="18"/>
                <w:lang w:val="ru-RU"/>
              </w:rPr>
              <w:lastRenderedPageBreak/>
              <w:t xml:space="preserve">образец техники перехода с попеременного </w:t>
            </w:r>
            <w:proofErr w:type="spellStart"/>
            <w:r w:rsidRPr="00334CC3">
              <w:rPr>
                <w:rFonts w:ascii="Times New Roman" w:eastAsia="Times New Roman" w:hAnsi="Times New Roman" w:cs="Times New Roman"/>
                <w:color w:val="000000"/>
                <w:w w:val="97"/>
                <w:sz w:val="18"/>
                <w:szCs w:val="18"/>
                <w:lang w:val="ru-RU"/>
              </w:rPr>
              <w:t>двухшажного</w:t>
            </w:r>
            <w:proofErr w:type="spellEnd"/>
            <w:r w:rsidRPr="00334CC3">
              <w:rPr>
                <w:rFonts w:ascii="Times New Roman" w:eastAsia="Times New Roman" w:hAnsi="Times New Roman" w:cs="Times New Roman"/>
                <w:color w:val="000000"/>
                <w:w w:val="97"/>
                <w:sz w:val="18"/>
                <w:szCs w:val="18"/>
                <w:lang w:val="ru-RU"/>
              </w:rPr>
              <w:t xml:space="preserve"> хода на одновременный одношажный ход, обсуждают фазы движения,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определяют технические трудности в их выполнении;; составляют план самостоятельного обучения переходу с попеременного </w:t>
            </w:r>
            <w:proofErr w:type="spellStart"/>
            <w:r w:rsidRPr="00334CC3">
              <w:rPr>
                <w:rFonts w:ascii="Times New Roman" w:eastAsia="Times New Roman" w:hAnsi="Times New Roman" w:cs="Times New Roman"/>
                <w:color w:val="000000"/>
                <w:w w:val="97"/>
                <w:sz w:val="18"/>
                <w:szCs w:val="18"/>
                <w:lang w:val="ru-RU"/>
              </w:rPr>
              <w:t>двухшажного</w:t>
            </w:r>
            <w:proofErr w:type="spellEnd"/>
            <w:r w:rsidRPr="00334CC3">
              <w:rPr>
                <w:rFonts w:ascii="Times New Roman" w:eastAsia="Times New Roman" w:hAnsi="Times New Roman" w:cs="Times New Roman"/>
                <w:color w:val="000000"/>
                <w:w w:val="97"/>
                <w:sz w:val="18"/>
                <w:szCs w:val="18"/>
                <w:lang w:val="ru-RU"/>
              </w:rPr>
              <w:t xml:space="preserve"> хода на одновременный одношажный ход, разучивают подводящие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имитационные упражнения, фазы движения и переход в целом в полной координации;;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совершенствуют технику попеременной смены ходов во время прохождения учебной дистанции;;</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w:t>
            </w:r>
            <w:r w:rsidRPr="00334CC3">
              <w:rPr>
                <w:rFonts w:ascii="Times New Roman" w:eastAsia="Times New Roman" w:hAnsi="Times New Roman" w:cs="Times New Roman"/>
                <w:color w:val="000000"/>
                <w:w w:val="97"/>
                <w:sz w:val="18"/>
                <w:szCs w:val="18"/>
              </w:rPr>
              <w:lastRenderedPageBreak/>
              <w:t>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https://resh.edu.ru</w:t>
            </w:r>
            <w:r w:rsidRPr="00334CC3">
              <w:rPr>
                <w:rFonts w:ascii="Times New Roman" w:eastAsia="Times New Roman" w:hAnsi="Times New Roman" w:cs="Times New Roman"/>
                <w:color w:val="000000"/>
                <w:w w:val="97"/>
                <w:sz w:val="18"/>
                <w:szCs w:val="18"/>
              </w:rPr>
              <w:lastRenderedPageBreak/>
              <w:t>/subject/9/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lastRenderedPageBreak/>
              <w:t xml:space="preserve">Осознание важности </w:t>
            </w:r>
            <w:r w:rsidRPr="00564394">
              <w:rPr>
                <w:rFonts w:ascii="Times New Roman" w:eastAsia="Times New Roman" w:hAnsi="Times New Roman" w:cs="Times New Roman"/>
                <w:color w:val="000000"/>
                <w:w w:val="97"/>
                <w:sz w:val="18"/>
                <w:szCs w:val="18"/>
                <w:lang w:val="ru-RU"/>
              </w:rPr>
              <w:lastRenderedPageBreak/>
              <w:t>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3.21.</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0" w:lineRule="auto"/>
              <w:ind w:left="72"/>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Модуль «Зимние виды спорта». 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4"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составляют план самостоятельного обучения переходу с одновременного одношажного хода на попеременный </w:t>
            </w:r>
            <w:proofErr w:type="spellStart"/>
            <w:r w:rsidRPr="00334CC3">
              <w:rPr>
                <w:rFonts w:ascii="Times New Roman" w:eastAsia="Times New Roman" w:hAnsi="Times New Roman" w:cs="Times New Roman"/>
                <w:color w:val="000000"/>
                <w:w w:val="97"/>
                <w:sz w:val="18"/>
                <w:szCs w:val="18"/>
                <w:lang w:val="ru-RU"/>
              </w:rPr>
              <w:t>двухшажный</w:t>
            </w:r>
            <w:proofErr w:type="spellEnd"/>
            <w:r w:rsidRPr="00334CC3">
              <w:rPr>
                <w:rFonts w:ascii="Times New Roman" w:eastAsia="Times New Roman" w:hAnsi="Times New Roman" w:cs="Times New Roman"/>
                <w:color w:val="000000"/>
                <w:w w:val="97"/>
                <w:sz w:val="18"/>
                <w:szCs w:val="18"/>
                <w:lang w:val="ru-RU"/>
              </w:rPr>
              <w:t xml:space="preserve"> ход, разучивают подводящие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имитационные упражнения, фазы движения и переход в целом в полной координации</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контролируют технику переходов другими учащимися, выявляют возможные ошибки и предлагают способы их устранения (работа в парах).;</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3.22.</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ight="288"/>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«Спортивные игры. Баскетбол». </w:t>
            </w:r>
            <w:r w:rsidRPr="00334CC3">
              <w:rPr>
                <w:rFonts w:ascii="Times New Roman" w:eastAsia="Times New Roman" w:hAnsi="Times New Roman" w:cs="Times New Roman"/>
                <w:b/>
                <w:color w:val="000000"/>
                <w:w w:val="97"/>
                <w:sz w:val="18"/>
                <w:szCs w:val="18"/>
                <w:lang w:val="ru-RU"/>
              </w:rPr>
              <w:t>Ловля мяча после отскока от пола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4"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наблюдают и анализируют образец техники учителя, обсуждают её элементы, определяют трудности в их выполнении</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составляют план самостоятельного обучения технике ловли мяча после отскока от пола и разучивают её (обучение в парах).;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совершенствуют технику </w:t>
            </w:r>
            <w:r w:rsidRPr="00334CC3">
              <w:rPr>
                <w:rFonts w:ascii="Times New Roman" w:eastAsia="Times New Roman" w:hAnsi="Times New Roman" w:cs="Times New Roman"/>
                <w:color w:val="000000"/>
                <w:w w:val="97"/>
                <w:sz w:val="18"/>
                <w:szCs w:val="18"/>
                <w:lang w:val="ru-RU"/>
              </w:rPr>
              <w:lastRenderedPageBreak/>
              <w:t>ведения мяча в разных направлениях и с разной скоростью передвижения; ;</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w:t>
            </w:r>
            <w:r w:rsidRPr="00564394">
              <w:rPr>
                <w:rFonts w:ascii="Times New Roman" w:eastAsia="Times New Roman" w:hAnsi="Times New Roman" w:cs="Times New Roman"/>
                <w:color w:val="000000"/>
                <w:w w:val="97"/>
                <w:sz w:val="18"/>
                <w:szCs w:val="18"/>
                <w:lang w:val="ru-RU"/>
              </w:rPr>
              <w:lastRenderedPageBreak/>
              <w:t>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3.23.</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2"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«Спортивные игры. Баскетбол». </w:t>
            </w:r>
            <w:r w:rsidRPr="00334CC3">
              <w:rPr>
                <w:rFonts w:ascii="Times New Roman" w:eastAsia="Times New Roman" w:hAnsi="Times New Roman" w:cs="Times New Roman"/>
                <w:b/>
                <w:color w:val="000000"/>
                <w:w w:val="97"/>
                <w:sz w:val="18"/>
                <w:szCs w:val="18"/>
                <w:lang w:val="ru-RU"/>
              </w:rPr>
              <w:t xml:space="preserve">Знакомство с </w:t>
            </w:r>
            <w:r w:rsidRPr="00334CC3">
              <w:rPr>
                <w:rFonts w:ascii="Times New Roman" w:hAnsi="Times New Roman" w:cs="Times New Roman"/>
                <w:sz w:val="18"/>
                <w:szCs w:val="18"/>
                <w:lang w:val="ru-RU"/>
              </w:rPr>
              <w:br/>
            </w:r>
            <w:r w:rsidRPr="00334CC3">
              <w:rPr>
                <w:rFonts w:ascii="Times New Roman" w:eastAsia="Times New Roman" w:hAnsi="Times New Roman" w:cs="Times New Roman"/>
                <w:b/>
                <w:color w:val="000000"/>
                <w:w w:val="97"/>
                <w:sz w:val="18"/>
                <w:szCs w:val="18"/>
                <w:lang w:val="ru-RU"/>
              </w:rPr>
              <w:t>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4"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составляют план самостоятельного обучения технике ловли мяча после отскока от пола и разучивают её (обучение в парах</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совершенствуют технику ведения мяча в разных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направлениях и с разной скоростью передвижения; ; наблюдают и анализируют образец техники учителя, обсуждают её элементы и фазы, определяют трудности в их выполнении, делают выводы;;</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3.24.</w:t>
            </w:r>
          </w:p>
        </w:tc>
        <w:tc>
          <w:tcPr>
            <w:tcW w:w="3500"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ight="576"/>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«Спортивные игры. Баскетбол». </w:t>
            </w:r>
            <w:r w:rsidRPr="00334CC3">
              <w:rPr>
                <w:rFonts w:ascii="Times New Roman" w:eastAsia="Times New Roman" w:hAnsi="Times New Roman" w:cs="Times New Roman"/>
                <w:b/>
                <w:color w:val="000000"/>
                <w:w w:val="97"/>
                <w:sz w:val="18"/>
                <w:szCs w:val="18"/>
                <w:lang w:val="ru-RU"/>
              </w:rPr>
              <w:t>Бросок мяча в корзину двумя руками снизу после ведения</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w:t>
            </w: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DF3A78" w:rsidRDefault="00DF3A78">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1</w:t>
            </w: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DF3A78" w:rsidRDefault="00DF3A78">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2</w:t>
            </w: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8" w:after="0" w:line="252"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описывают технику броска и составляют план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самостоятельного освоения этой техники по фазам и в полной координации</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контролируют технику броска мяча в корзину двумя руками снизу после ведения другими учащимися,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выявляют возможные ошибки и предлагают способы их устранения (работа в парах).;</w:t>
            </w:r>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5"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3.25.</w:t>
            </w:r>
          </w:p>
        </w:tc>
        <w:tc>
          <w:tcPr>
            <w:tcW w:w="3500" w:type="dxa"/>
            <w:tcBorders>
              <w:top w:val="single" w:sz="5"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2"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«Спортивные игры. Баскетбол». </w:t>
            </w:r>
            <w:r w:rsidRPr="00334CC3">
              <w:rPr>
                <w:rFonts w:ascii="Times New Roman" w:eastAsia="Times New Roman" w:hAnsi="Times New Roman" w:cs="Times New Roman"/>
                <w:b/>
                <w:color w:val="000000"/>
                <w:w w:val="97"/>
                <w:sz w:val="18"/>
                <w:szCs w:val="18"/>
                <w:lang w:val="ru-RU"/>
              </w:rPr>
              <w:t xml:space="preserve">Знакомство с </w:t>
            </w:r>
            <w:r w:rsidRPr="00334CC3">
              <w:rPr>
                <w:rFonts w:ascii="Times New Roman" w:hAnsi="Times New Roman" w:cs="Times New Roman"/>
                <w:sz w:val="18"/>
                <w:szCs w:val="18"/>
                <w:lang w:val="ru-RU"/>
              </w:rPr>
              <w:br/>
            </w:r>
            <w:r w:rsidRPr="00334CC3">
              <w:rPr>
                <w:rFonts w:ascii="Times New Roman" w:eastAsia="Times New Roman" w:hAnsi="Times New Roman" w:cs="Times New Roman"/>
                <w:b/>
                <w:color w:val="000000"/>
                <w:w w:val="97"/>
                <w:sz w:val="18"/>
                <w:szCs w:val="18"/>
                <w:lang w:val="ru-RU"/>
              </w:rPr>
              <w:t xml:space="preserve">рекомендациями учителя по использованию подводящих и </w:t>
            </w:r>
            <w:r w:rsidRPr="00334CC3">
              <w:rPr>
                <w:rFonts w:ascii="Times New Roman" w:eastAsia="Times New Roman" w:hAnsi="Times New Roman" w:cs="Times New Roman"/>
                <w:b/>
                <w:color w:val="000000"/>
                <w:w w:val="97"/>
                <w:sz w:val="18"/>
                <w:szCs w:val="18"/>
                <w:lang w:val="ru-RU"/>
              </w:rPr>
              <w:lastRenderedPageBreak/>
              <w:t>подготовительных упражнений для самостоятельного обучения технике броска мяча в корзину двумя руками снизу</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1</w:t>
            </w: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0" w:lineRule="auto"/>
              <w:jc w:val="center"/>
              <w:rPr>
                <w:rFonts w:ascii="Times New Roman" w:hAnsi="Times New Roman" w:cs="Times New Roman"/>
                <w:sz w:val="18"/>
                <w:szCs w:val="18"/>
              </w:rPr>
            </w:pPr>
          </w:p>
        </w:tc>
        <w:tc>
          <w:tcPr>
            <w:tcW w:w="2694" w:type="dxa"/>
            <w:tcBorders>
              <w:top w:val="single" w:sz="5"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4" w:lineRule="auto"/>
              <w:ind w:left="7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описывают технику броска и составляют план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самостоятельного освоения этой техники по фазам и в полной </w:t>
            </w:r>
            <w:r w:rsidRPr="00334CC3">
              <w:rPr>
                <w:rFonts w:ascii="Times New Roman" w:eastAsia="Times New Roman" w:hAnsi="Times New Roman" w:cs="Times New Roman"/>
                <w:color w:val="000000"/>
                <w:w w:val="97"/>
                <w:sz w:val="18"/>
                <w:szCs w:val="18"/>
                <w:lang w:val="ru-RU"/>
              </w:rPr>
              <w:lastRenderedPageBreak/>
              <w:t>координации</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контролируют технику броска мяча в корзину двумя руками снизу после ведения другими учащимися,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выявляют возможные ошибки и предлагают способы их устранения (работа в парах).;</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5"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5"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6"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w:t>
            </w:r>
            <w:r w:rsidRPr="00564394">
              <w:rPr>
                <w:rFonts w:ascii="Times New Roman" w:eastAsia="Times New Roman" w:hAnsi="Times New Roman" w:cs="Times New Roman"/>
                <w:color w:val="000000"/>
                <w:w w:val="97"/>
                <w:sz w:val="18"/>
                <w:szCs w:val="18"/>
                <w:lang w:val="ru-RU"/>
              </w:rPr>
              <w:lastRenderedPageBreak/>
              <w:t>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bl>
    <w:p w:rsidR="00E7720D" w:rsidRPr="00334CC3" w:rsidRDefault="00E7720D">
      <w:pPr>
        <w:autoSpaceDE w:val="0"/>
        <w:autoSpaceDN w:val="0"/>
        <w:spacing w:after="66" w:line="220" w:lineRule="exact"/>
        <w:rPr>
          <w:rFonts w:ascii="Times New Roman" w:hAnsi="Times New Roman" w:cs="Times New Roman"/>
          <w:sz w:val="18"/>
          <w:szCs w:val="18"/>
          <w:lang w:val="ru-RU"/>
        </w:rPr>
      </w:pPr>
    </w:p>
    <w:tbl>
      <w:tblPr>
        <w:tblW w:w="0" w:type="auto"/>
        <w:tblInd w:w="6" w:type="dxa"/>
        <w:tblLayout w:type="fixed"/>
        <w:tblLook w:val="04A0"/>
      </w:tblPr>
      <w:tblGrid>
        <w:gridCol w:w="468"/>
        <w:gridCol w:w="3500"/>
        <w:gridCol w:w="567"/>
        <w:gridCol w:w="1276"/>
        <w:gridCol w:w="1276"/>
        <w:gridCol w:w="850"/>
        <w:gridCol w:w="2694"/>
        <w:gridCol w:w="1134"/>
        <w:gridCol w:w="1275"/>
        <w:gridCol w:w="1985"/>
      </w:tblGrid>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3.26.</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ight="576"/>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«Спортивные игры. Баскетбол». </w:t>
            </w:r>
            <w:r w:rsidRPr="00334CC3">
              <w:rPr>
                <w:rFonts w:ascii="Times New Roman" w:eastAsia="Times New Roman" w:hAnsi="Times New Roman" w:cs="Times New Roman"/>
                <w:b/>
                <w:color w:val="000000"/>
                <w:w w:val="97"/>
                <w:sz w:val="18"/>
                <w:szCs w:val="18"/>
                <w:lang w:val="ru-RU"/>
              </w:rPr>
              <w:t>Бросок мяча в корзину двумя руками от груди после ведения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7</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7</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закрепляют и совершенствуют бросок мяча двумя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руками от груди, изменяя расстояние и угол броска по отношению к корзине;;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броска мяча в корзину двумя руками от груди после ведения, определяют фазы движения 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особенности их технического выполнения, проводят сравнения с техникой броска мяча в корзину двумя руками от груди с места и снизу после ведения</w:t>
            </w:r>
            <w:proofErr w:type="gramEnd"/>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Start"/>
            <w:r w:rsidRPr="00334CC3">
              <w:rPr>
                <w:rFonts w:ascii="Times New Roman" w:eastAsia="Times New Roman" w:hAnsi="Times New Roman" w:cs="Times New Roman"/>
                <w:color w:val="000000"/>
                <w:w w:val="97"/>
                <w:sz w:val="18"/>
                <w:szCs w:val="18"/>
                <w:lang w:val="ru-RU"/>
              </w:rPr>
              <w:t xml:space="preserve">определяют различия в технике выполнения, делают выводы;;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планируют задачи для самостоятельного освоения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техники броска мяча в корзину, разучивают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подводящие упражнения, технику броска по фазам и в полной координации;;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контролируют технику броска мяча в корзину двумя руками от груди после ведения другими учащимися, выявляют возможные ошибки и предлагают способы их устранения (работа в парах);;</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3.27.</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ight="432"/>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«Спортивные игры. Волейбол». </w:t>
            </w:r>
            <w:r w:rsidRPr="00334CC3">
              <w:rPr>
                <w:rFonts w:ascii="Times New Roman" w:eastAsia="Times New Roman" w:hAnsi="Times New Roman" w:cs="Times New Roman"/>
                <w:b/>
                <w:color w:val="000000"/>
                <w:w w:val="97"/>
                <w:sz w:val="18"/>
                <w:szCs w:val="18"/>
                <w:lang w:val="ru-RU"/>
              </w:rPr>
              <w:t>Верхняя прямая подача мяча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4</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4</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w:t>
            </w:r>
            <w:r w:rsidRPr="00334CC3">
              <w:rPr>
                <w:rFonts w:ascii="Times New Roman" w:eastAsia="Times New Roman" w:hAnsi="Times New Roman" w:cs="Times New Roman"/>
                <w:color w:val="000000"/>
                <w:w w:val="97"/>
                <w:sz w:val="18"/>
                <w:szCs w:val="18"/>
                <w:lang w:val="ru-RU"/>
              </w:rPr>
              <w:lastRenderedPageBreak/>
              <w:t xml:space="preserve">верхней прямой подачи мяча, определяют фазы движения и особенности их технического выполнения, делают выводы;;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планируют задачи для самостоятельного освоения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техники верхней прямой подачи мяча, разучивают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подводящие упражнения, технику броска по фазам и в полной координации;;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контролируют технику выполнения верхней прямой подачи мяча другими учащимися, выявляют возможные ошибки и предлагают способы их устранения (работа впарах).;</w:t>
            </w:r>
            <w:proofErr w:type="gram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w:t>
            </w:r>
            <w:r w:rsidRPr="00564394">
              <w:rPr>
                <w:rFonts w:ascii="Times New Roman" w:eastAsia="Times New Roman" w:hAnsi="Times New Roman" w:cs="Times New Roman"/>
                <w:color w:val="000000"/>
                <w:w w:val="97"/>
                <w:sz w:val="18"/>
                <w:szCs w:val="18"/>
                <w:lang w:val="ru-RU"/>
              </w:rPr>
              <w:lastRenderedPageBreak/>
              <w:t>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3.28.</w:t>
            </w:r>
          </w:p>
        </w:tc>
        <w:tc>
          <w:tcPr>
            <w:tcW w:w="3500"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6" w:after="0" w:line="252" w:lineRule="auto"/>
              <w:ind w:left="72"/>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«Спортивные игры. Волейбол». </w:t>
            </w:r>
            <w:r w:rsidRPr="00334CC3">
              <w:rPr>
                <w:rFonts w:ascii="Times New Roman" w:eastAsia="Times New Roman" w:hAnsi="Times New Roman" w:cs="Times New Roman"/>
                <w:b/>
                <w:color w:val="000000"/>
                <w:w w:val="97"/>
                <w:sz w:val="18"/>
                <w:szCs w:val="18"/>
                <w:lang w:val="ru-RU"/>
              </w:rPr>
              <w:t xml:space="preserve">Знакомство с </w:t>
            </w:r>
            <w:r w:rsidRPr="00334CC3">
              <w:rPr>
                <w:rFonts w:ascii="Times New Roman" w:hAnsi="Times New Roman" w:cs="Times New Roman"/>
                <w:sz w:val="18"/>
                <w:szCs w:val="18"/>
                <w:lang w:val="ru-RU"/>
              </w:rPr>
              <w:br/>
            </w:r>
            <w:r w:rsidRPr="00334CC3">
              <w:rPr>
                <w:rFonts w:ascii="Times New Roman" w:eastAsia="Times New Roman" w:hAnsi="Times New Roman" w:cs="Times New Roman"/>
                <w:b/>
                <w:color w:val="000000"/>
                <w:w w:val="97"/>
                <w:sz w:val="18"/>
                <w:szCs w:val="18"/>
                <w:lang w:val="ru-RU"/>
              </w:rPr>
              <w:t xml:space="preserve">рекомендациями учителя по использованию подводящих и подготовительных упражнений для самостоятельного </w:t>
            </w:r>
            <w:r w:rsidRPr="00334CC3">
              <w:rPr>
                <w:rFonts w:ascii="Times New Roman" w:hAnsi="Times New Roman" w:cs="Times New Roman"/>
                <w:sz w:val="18"/>
                <w:szCs w:val="18"/>
                <w:lang w:val="ru-RU"/>
              </w:rPr>
              <w:br/>
            </w:r>
            <w:r w:rsidRPr="00334CC3">
              <w:rPr>
                <w:rFonts w:ascii="Times New Roman" w:eastAsia="Times New Roman" w:hAnsi="Times New Roman" w:cs="Times New Roman"/>
                <w:b/>
                <w:color w:val="000000"/>
                <w:w w:val="97"/>
                <w:sz w:val="18"/>
                <w:szCs w:val="18"/>
                <w:lang w:val="ru-RU"/>
              </w:rPr>
              <w:t>обучения технике выполнения верхней прямой подача мяча через сетку</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w:t>
            </w: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6"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верхней прямой подачи мяча, определяют фазы движения и особенности их технического выполнения, делают выводы;;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планируют задачи для самостоятельного освоения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техники верхней прямой подачи мяча, разучивают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подводящие упражнения, технику броска по фазам и в полной координации;;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контролируют технику выполнения верхней прямой подачи мяча другими учащимися, выявляют возможные ошибки и предлагают способы их устранения (работа впарах).;</w:t>
            </w:r>
            <w:proofErr w:type="gramEnd"/>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5"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5" w:space="0" w:color="000000"/>
              <w:right w:val="single" w:sz="4" w:space="0" w:color="000000"/>
            </w:tcBorders>
          </w:tcPr>
          <w:p w:rsidR="00C25E2A"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bl>
    <w:p w:rsidR="00E7720D" w:rsidRPr="005220D1" w:rsidRDefault="00E7720D">
      <w:pPr>
        <w:autoSpaceDE w:val="0"/>
        <w:autoSpaceDN w:val="0"/>
        <w:spacing w:after="66" w:line="220" w:lineRule="exact"/>
        <w:rPr>
          <w:rFonts w:ascii="Times New Roman" w:hAnsi="Times New Roman" w:cs="Times New Roman"/>
          <w:sz w:val="18"/>
          <w:szCs w:val="18"/>
          <w:lang w:val="ru-RU"/>
        </w:rPr>
      </w:pPr>
    </w:p>
    <w:tbl>
      <w:tblPr>
        <w:tblW w:w="0" w:type="auto"/>
        <w:tblInd w:w="6" w:type="dxa"/>
        <w:tblLayout w:type="fixed"/>
        <w:tblLook w:val="04A0"/>
      </w:tblPr>
      <w:tblGrid>
        <w:gridCol w:w="468"/>
        <w:gridCol w:w="3500"/>
        <w:gridCol w:w="567"/>
        <w:gridCol w:w="1276"/>
        <w:gridCol w:w="1276"/>
        <w:gridCol w:w="850"/>
        <w:gridCol w:w="2694"/>
        <w:gridCol w:w="1134"/>
        <w:gridCol w:w="1275"/>
        <w:gridCol w:w="1985"/>
      </w:tblGrid>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3.29.</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«Спортивные игры. Волейбол». </w:t>
            </w:r>
            <w:r w:rsidRPr="00334CC3">
              <w:rPr>
                <w:rFonts w:ascii="Times New Roman" w:eastAsia="Times New Roman" w:hAnsi="Times New Roman" w:cs="Times New Roman"/>
                <w:b/>
                <w:color w:val="000000"/>
                <w:w w:val="97"/>
                <w:sz w:val="18"/>
                <w:szCs w:val="18"/>
                <w:lang w:val="ru-RU"/>
              </w:rPr>
              <w:t>Перевод мяча через сетку, способом неожиданной (скрытой) передачи за голову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4</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4</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4" w:lineRule="auto"/>
              <w:ind w:left="74" w:right="288"/>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передачи мяча через сетку за голову,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определяют её основные элементы, особенности технического выполнения, делают выводы;;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разучивают технику передачи мяча за голову стоя на месте и с поворотом на 180° (обучение </w:t>
            </w:r>
            <w:r w:rsidRPr="00334CC3">
              <w:rPr>
                <w:rFonts w:ascii="Times New Roman" w:eastAsia="Times New Roman" w:hAnsi="Times New Roman" w:cs="Times New Roman"/>
                <w:color w:val="000000"/>
                <w:w w:val="97"/>
                <w:sz w:val="18"/>
                <w:szCs w:val="18"/>
                <w:lang w:val="ru-RU"/>
              </w:rPr>
              <w:lastRenderedPageBreak/>
              <w:t xml:space="preserve">в парах);; разучивают технику перевода мяча через сетку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способом передачи за голову стоя на месте и с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поворотом на 180° (обучение в парах);;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совершенствуют</w:t>
            </w:r>
            <w:proofErr w:type="gramEnd"/>
            <w:r w:rsidRPr="00334CC3">
              <w:rPr>
                <w:rFonts w:ascii="Times New Roman" w:eastAsia="Times New Roman" w:hAnsi="Times New Roman" w:cs="Times New Roman"/>
                <w:color w:val="000000"/>
                <w:w w:val="97"/>
                <w:sz w:val="18"/>
                <w:szCs w:val="18"/>
                <w:lang w:val="ru-RU"/>
              </w:rPr>
              <w:t xml:space="preserve"> игровые действия в нападении и защите, играют по правилам с использованием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разученных технических действий (обучение в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командах);</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w:t>
            </w:r>
            <w:r w:rsidRPr="00564394">
              <w:rPr>
                <w:rFonts w:ascii="Times New Roman" w:eastAsia="Times New Roman" w:hAnsi="Times New Roman" w:cs="Times New Roman"/>
                <w:color w:val="000000"/>
                <w:w w:val="97"/>
                <w:sz w:val="18"/>
                <w:szCs w:val="18"/>
                <w:lang w:val="ru-RU"/>
              </w:rPr>
              <w:lastRenderedPageBreak/>
              <w:t>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lastRenderedPageBreak/>
              <w:t>3.30.</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ight="288"/>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«Спортивные игры. Футбол». </w:t>
            </w:r>
            <w:r w:rsidRPr="00334CC3">
              <w:rPr>
                <w:rFonts w:ascii="Times New Roman" w:eastAsia="Times New Roman" w:hAnsi="Times New Roman" w:cs="Times New Roman"/>
                <w:b/>
                <w:color w:val="000000"/>
                <w:w w:val="97"/>
                <w:sz w:val="18"/>
                <w:szCs w:val="18"/>
                <w:lang w:val="ru-RU"/>
              </w:rPr>
              <w:t>Средние и длинные передачи футбольного мяча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54" w:lineRule="auto"/>
              <w:ind w:left="74" w:right="144"/>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средних и длинных передач мяча, сравнивают между собой и с техникой коротких передач,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определяют отличительные признаки, делают выводы по планированию задач для самостоятельного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обучения;;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разучивают технику длинных и коротких передач п</w:t>
            </w:r>
            <w:proofErr w:type="gramStart"/>
            <w:r w:rsidRPr="00334CC3">
              <w:rPr>
                <w:rFonts w:ascii="Times New Roman" w:eastAsia="Times New Roman" w:hAnsi="Times New Roman" w:cs="Times New Roman"/>
                <w:color w:val="000000"/>
                <w:w w:val="97"/>
                <w:sz w:val="18"/>
                <w:szCs w:val="18"/>
                <w:lang w:val="ru-RU"/>
              </w:rPr>
              <w:t>о«</w:t>
            </w:r>
            <w:proofErr w:type="gramEnd"/>
            <w:r w:rsidRPr="00334CC3">
              <w:rPr>
                <w:rFonts w:ascii="Times New Roman" w:eastAsia="Times New Roman" w:hAnsi="Times New Roman" w:cs="Times New Roman"/>
                <w:color w:val="000000"/>
                <w:w w:val="97"/>
                <w:sz w:val="18"/>
                <w:szCs w:val="18"/>
                <w:lang w:val="ru-RU"/>
              </w:rPr>
              <w:t>прямой» и по «диагонали» (обучение в группах).;</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6" w:after="0" w:line="233"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C25E2A" w:rsidRPr="00443BB5" w:rsidTr="00C25E2A">
        <w:trPr>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3.31.</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i/>
                <w:color w:val="000000"/>
                <w:w w:val="97"/>
                <w:sz w:val="18"/>
                <w:szCs w:val="18"/>
                <w:lang w:val="ru-RU"/>
              </w:rPr>
              <w:t xml:space="preserve">Модуль «Спортивные игры. Футбол». </w:t>
            </w:r>
            <w:r w:rsidRPr="00334CC3">
              <w:rPr>
                <w:rFonts w:ascii="Times New Roman" w:eastAsia="Times New Roman" w:hAnsi="Times New Roman" w:cs="Times New Roman"/>
                <w:b/>
                <w:color w:val="000000"/>
                <w:w w:val="97"/>
                <w:sz w:val="18"/>
                <w:szCs w:val="18"/>
                <w:lang w:val="ru-RU"/>
              </w:rPr>
              <w:t>Тактические действия игры футбол</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4" w:lineRule="auto"/>
              <w:ind w:left="74"/>
              <w:rPr>
                <w:rFonts w:ascii="Times New Roman" w:hAnsi="Times New Roman" w:cs="Times New Roman"/>
                <w:sz w:val="18"/>
                <w:szCs w:val="18"/>
                <w:lang w:val="ru-RU"/>
              </w:rPr>
            </w:pPr>
            <w:proofErr w:type="gramStart"/>
            <w:r w:rsidRPr="00334CC3">
              <w:rPr>
                <w:rFonts w:ascii="Times New Roman" w:eastAsia="Times New Roman" w:hAnsi="Times New Roman" w:cs="Times New Roman"/>
                <w:color w:val="000000"/>
                <w:w w:val="97"/>
                <w:sz w:val="18"/>
                <w:szCs w:val="18"/>
                <w:lang w:val="ru-RU"/>
              </w:rPr>
              <w:t xml:space="preserve">знакомятся со стандартными тактическими действиями игроков при выполнении углового удара;;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разучивают тактические действия в стандартных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игровых ситуациях (обучение в командах);;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знакомятся со стандартными тактическими действиями игроков при вбрасывании мяча из-за боковой линии;; разучивают тактические действия при вбрасывании мяча из-за боковой линии в стандартных игровых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ситуациях (обучение в группах);;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 xml:space="preserve">совершенствуют игровые и тактические действия в условиях </w:t>
            </w:r>
            <w:r w:rsidRPr="00334CC3">
              <w:rPr>
                <w:rFonts w:ascii="Times New Roman" w:eastAsia="Times New Roman" w:hAnsi="Times New Roman" w:cs="Times New Roman"/>
                <w:color w:val="000000"/>
                <w:w w:val="97"/>
                <w:sz w:val="18"/>
                <w:szCs w:val="18"/>
                <w:lang w:val="ru-RU"/>
              </w:rPr>
              <w:lastRenderedPageBreak/>
              <w:t>игровой деятельности, играют по правилам</w:t>
            </w:r>
            <w:proofErr w:type="gramEnd"/>
            <w:r w:rsidRPr="00334CC3">
              <w:rPr>
                <w:rFonts w:ascii="Times New Roman" w:eastAsia="Times New Roman" w:hAnsi="Times New Roman" w:cs="Times New Roman"/>
                <w:color w:val="000000"/>
                <w:w w:val="97"/>
                <w:sz w:val="18"/>
                <w:szCs w:val="18"/>
                <w:lang w:val="ru-RU"/>
              </w:rPr>
              <w:t xml:space="preserve"> с использованием разученных технических и тактических действий (обучение в командах);</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564394">
              <w:rPr>
                <w:rFonts w:ascii="Times New Roman" w:eastAsia="Times New Roman" w:hAnsi="Times New Roman" w:cs="Times New Roman"/>
                <w:color w:val="000000"/>
                <w:w w:val="97"/>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w:t>
            </w:r>
            <w:r w:rsidRPr="00564394">
              <w:rPr>
                <w:rFonts w:ascii="Times New Roman" w:eastAsia="Times New Roman" w:hAnsi="Times New Roman" w:cs="Times New Roman"/>
                <w:color w:val="000000"/>
                <w:w w:val="97"/>
                <w:sz w:val="18"/>
                <w:szCs w:val="18"/>
                <w:lang w:val="ru-RU"/>
              </w:rPr>
              <w:lastRenderedPageBreak/>
              <w:t>физическая активность)</w:t>
            </w:r>
          </w:p>
        </w:tc>
      </w:tr>
      <w:tr w:rsidR="00C25E2A" w:rsidRPr="00334CC3" w:rsidTr="00C25E2A">
        <w:trPr>
          <w:trHeight w:hRule="exact" w:val="348"/>
        </w:trPr>
        <w:tc>
          <w:tcPr>
            <w:tcW w:w="39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lastRenderedPageBreak/>
              <w:t>Итогопоразделу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82</w:t>
            </w:r>
          </w:p>
        </w:tc>
        <w:tc>
          <w:tcPr>
            <w:tcW w:w="8505"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rPr>
                <w:rFonts w:ascii="Times New Roman" w:hAnsi="Times New Roman" w:cs="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C25E2A" w:rsidRPr="00334CC3" w:rsidRDefault="00C25E2A">
            <w:pPr>
              <w:rPr>
                <w:rFonts w:ascii="Times New Roman" w:hAnsi="Times New Roman" w:cs="Times New Roman"/>
                <w:sz w:val="18"/>
                <w:szCs w:val="18"/>
              </w:rPr>
            </w:pPr>
          </w:p>
        </w:tc>
      </w:tr>
      <w:tr w:rsidR="00C25E2A" w:rsidRPr="00334CC3" w:rsidTr="00C25E2A">
        <w:trPr>
          <w:trHeight w:hRule="exact" w:val="348"/>
        </w:trPr>
        <w:tc>
          <w:tcPr>
            <w:tcW w:w="1304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b/>
                <w:color w:val="000000"/>
                <w:w w:val="97"/>
                <w:sz w:val="18"/>
                <w:szCs w:val="18"/>
              </w:rPr>
              <w:t>Раздел</w:t>
            </w:r>
            <w:proofErr w:type="spellEnd"/>
            <w:r w:rsidRPr="00334CC3">
              <w:rPr>
                <w:rFonts w:ascii="Times New Roman" w:eastAsia="Times New Roman" w:hAnsi="Times New Roman" w:cs="Times New Roman"/>
                <w:b/>
                <w:color w:val="000000"/>
                <w:w w:val="97"/>
                <w:sz w:val="18"/>
                <w:szCs w:val="18"/>
              </w:rPr>
              <w:t xml:space="preserve"> 4. СПОРТ</w:t>
            </w:r>
          </w:p>
        </w:tc>
        <w:tc>
          <w:tcPr>
            <w:tcW w:w="1985" w:type="dxa"/>
            <w:tcBorders>
              <w:top w:val="single" w:sz="4" w:space="0" w:color="000000"/>
              <w:left w:val="single" w:sz="4" w:space="0" w:color="000000"/>
              <w:bottom w:val="single" w:sz="4" w:space="0" w:color="000000"/>
              <w:right w:val="single" w:sz="4" w:space="0" w:color="000000"/>
            </w:tcBorders>
          </w:tcPr>
          <w:p w:rsidR="00C25E2A" w:rsidRPr="00334CC3" w:rsidRDefault="00C25E2A">
            <w:pPr>
              <w:autoSpaceDE w:val="0"/>
              <w:autoSpaceDN w:val="0"/>
              <w:spacing w:before="78" w:after="0" w:line="230" w:lineRule="auto"/>
              <w:ind w:left="72"/>
              <w:rPr>
                <w:rFonts w:ascii="Times New Roman" w:eastAsia="Times New Roman" w:hAnsi="Times New Roman" w:cs="Times New Roman"/>
                <w:b/>
                <w:color w:val="000000"/>
                <w:w w:val="97"/>
                <w:sz w:val="18"/>
                <w:szCs w:val="18"/>
              </w:rPr>
            </w:pPr>
          </w:p>
        </w:tc>
      </w:tr>
      <w:tr w:rsidR="00C25E2A" w:rsidRPr="00443BB5" w:rsidTr="00C25E2A">
        <w:trPr>
          <w:trHeigh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4.1.</w:t>
            </w:r>
          </w:p>
        </w:tc>
        <w:tc>
          <w:tcPr>
            <w:tcW w:w="350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0" w:lineRule="auto"/>
              <w:ind w:left="72" w:right="144"/>
              <w:rPr>
                <w:rFonts w:ascii="Times New Roman" w:hAnsi="Times New Roman" w:cs="Times New Roman"/>
                <w:sz w:val="18"/>
                <w:szCs w:val="18"/>
                <w:lang w:val="ru-RU"/>
              </w:rPr>
            </w:pPr>
            <w:r w:rsidRPr="00334CC3">
              <w:rPr>
                <w:rFonts w:ascii="Times New Roman" w:eastAsia="Times New Roman" w:hAnsi="Times New Roman" w:cs="Times New Roman"/>
                <w:b/>
                <w:color w:val="000000"/>
                <w:w w:val="97"/>
                <w:sz w:val="18"/>
                <w:szCs w:val="18"/>
                <w:lang w:val="ru-RU"/>
              </w:rPr>
              <w:t xml:space="preserve">Физическая подготовка: освоение содержания программы, демонстрация приростов в показателях физической </w:t>
            </w:r>
            <w:r w:rsidRPr="00334CC3">
              <w:rPr>
                <w:rFonts w:ascii="Times New Roman" w:hAnsi="Times New Roman" w:cs="Times New Roman"/>
                <w:sz w:val="18"/>
                <w:szCs w:val="18"/>
                <w:lang w:val="ru-RU"/>
              </w:rPr>
              <w:br/>
            </w:r>
            <w:r w:rsidRPr="00334CC3">
              <w:rPr>
                <w:rFonts w:ascii="Times New Roman" w:eastAsia="Times New Roman" w:hAnsi="Times New Roman" w:cs="Times New Roman"/>
                <w:b/>
                <w:color w:val="000000"/>
                <w:w w:val="97"/>
                <w:sz w:val="18"/>
                <w:szCs w:val="18"/>
                <w:lang w:val="ru-RU"/>
              </w:rPr>
              <w:t>подготовленности и нормативных требований комплекса ГТО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B971DC" w:rsidRDefault="00B971DC">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6</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B971DC" w:rsidRDefault="00B971DC">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6</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52" w:lineRule="auto"/>
              <w:ind w:left="74" w:right="288"/>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 xml:space="preserve">осваивают содержание Примерных модульных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программ по физической культуре или рабочей программы базовой физической подготовки</w:t>
            </w:r>
            <w:proofErr w:type="gramStart"/>
            <w:r w:rsidRPr="00334CC3">
              <w:rPr>
                <w:rFonts w:ascii="Times New Roman" w:eastAsia="Times New Roman" w:hAnsi="Times New Roman" w:cs="Times New Roman"/>
                <w:color w:val="000000"/>
                <w:w w:val="97"/>
                <w:sz w:val="18"/>
                <w:szCs w:val="18"/>
                <w:lang w:val="ru-RU"/>
              </w:rPr>
              <w:t xml:space="preserve">;; </w:t>
            </w:r>
            <w:r w:rsidRPr="00334CC3">
              <w:rPr>
                <w:rFonts w:ascii="Times New Roman" w:hAnsi="Times New Roman" w:cs="Times New Roman"/>
                <w:sz w:val="18"/>
                <w:szCs w:val="18"/>
                <w:lang w:val="ru-RU"/>
              </w:rPr>
              <w:br/>
            </w:r>
            <w:proofErr w:type="gramEnd"/>
            <w:r w:rsidRPr="00334CC3">
              <w:rPr>
                <w:rFonts w:ascii="Times New Roman" w:eastAsia="Times New Roman" w:hAnsi="Times New Roman" w:cs="Times New Roman"/>
                <w:color w:val="000000"/>
                <w:w w:val="97"/>
                <w:sz w:val="18"/>
                <w:szCs w:val="18"/>
                <w:lang w:val="ru-RU"/>
              </w:rPr>
              <w:t xml:space="preserve">демонстрируют приросты в показателях физической подготовленности и нормативных требований </w:t>
            </w:r>
            <w:r w:rsidRPr="00334CC3">
              <w:rPr>
                <w:rFonts w:ascii="Times New Roman" w:hAnsi="Times New Roman" w:cs="Times New Roman"/>
                <w:sz w:val="18"/>
                <w:szCs w:val="18"/>
                <w:lang w:val="ru-RU"/>
              </w:rPr>
              <w:br/>
            </w:r>
            <w:r w:rsidRPr="00334CC3">
              <w:rPr>
                <w:rFonts w:ascii="Times New Roman" w:eastAsia="Times New Roman" w:hAnsi="Times New Roman" w:cs="Times New Roman"/>
                <w:color w:val="000000"/>
                <w:w w:val="97"/>
                <w:sz w:val="18"/>
                <w:szCs w:val="18"/>
                <w:lang w:val="ru-RU"/>
              </w:rPr>
              <w:t>комплекса ГТО;</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45"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Практическаяработа</w:t>
            </w:r>
            <w:proofErr w:type="spellEnd"/>
            <w:r w:rsidRPr="00334CC3">
              <w:rPr>
                <w:rFonts w:ascii="Times New Roman" w:eastAsia="Times New Roman" w:hAnsi="Times New Roman" w:cs="Times New Roman"/>
                <w:color w:val="000000"/>
                <w:w w:val="97"/>
                <w:sz w:val="18"/>
                <w:szCs w:val="18"/>
              </w:rPr>
              <w:t>;</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8" w:after="0" w:line="230" w:lineRule="auto"/>
              <w:jc w:val="center"/>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https://resh.edu.ru/subject/9/</w:t>
            </w:r>
          </w:p>
        </w:tc>
        <w:tc>
          <w:tcPr>
            <w:tcW w:w="1985" w:type="dxa"/>
            <w:tcBorders>
              <w:top w:val="single" w:sz="4" w:space="0" w:color="000000"/>
              <w:left w:val="single" w:sz="4" w:space="0" w:color="000000"/>
              <w:bottom w:val="single" w:sz="4" w:space="0" w:color="000000"/>
              <w:right w:val="single" w:sz="4" w:space="0" w:color="000000"/>
            </w:tcBorders>
          </w:tcPr>
          <w:p w:rsidR="00C25E2A" w:rsidRPr="005220D1" w:rsidRDefault="005220D1">
            <w:pPr>
              <w:autoSpaceDE w:val="0"/>
              <w:autoSpaceDN w:val="0"/>
              <w:spacing w:before="78" w:after="0" w:line="230" w:lineRule="auto"/>
              <w:jc w:val="center"/>
              <w:rPr>
                <w:rFonts w:ascii="Times New Roman" w:eastAsia="Times New Roman" w:hAnsi="Times New Roman" w:cs="Times New Roman"/>
                <w:color w:val="000000"/>
                <w:w w:val="97"/>
                <w:sz w:val="18"/>
                <w:szCs w:val="18"/>
                <w:lang w:val="ru-RU"/>
              </w:rPr>
            </w:pPr>
            <w:r w:rsidRPr="00A222DC">
              <w:rPr>
                <w:rFonts w:ascii="Times New Roman" w:eastAsia="Times New Roman" w:hAnsi="Times New Roman"/>
                <w:color w:val="000000"/>
                <w:w w:val="97"/>
                <w:sz w:val="18"/>
                <w:szCs w:val="1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tc>
      </w:tr>
      <w:tr w:rsidR="00C25E2A" w:rsidRPr="00334CC3" w:rsidTr="00C25E2A">
        <w:trPr>
          <w:trHeight w:hRule="exact" w:val="348"/>
        </w:trPr>
        <w:tc>
          <w:tcPr>
            <w:tcW w:w="39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proofErr w:type="spellStart"/>
            <w:r w:rsidRPr="00334CC3">
              <w:rPr>
                <w:rFonts w:ascii="Times New Roman" w:eastAsia="Times New Roman" w:hAnsi="Times New Roman" w:cs="Times New Roman"/>
                <w:color w:val="000000"/>
                <w:w w:val="97"/>
                <w:sz w:val="18"/>
                <w:szCs w:val="18"/>
              </w:rPr>
              <w:t>Итогопоразделу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12</w:t>
            </w:r>
          </w:p>
        </w:tc>
        <w:tc>
          <w:tcPr>
            <w:tcW w:w="8505"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rPr>
                <w:rFonts w:ascii="Times New Roman" w:hAnsi="Times New Roman" w:cs="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C25E2A" w:rsidRPr="00334CC3" w:rsidRDefault="00C25E2A">
            <w:pPr>
              <w:rPr>
                <w:rFonts w:ascii="Times New Roman" w:hAnsi="Times New Roman" w:cs="Times New Roman"/>
                <w:sz w:val="18"/>
                <w:szCs w:val="18"/>
              </w:rPr>
            </w:pPr>
          </w:p>
        </w:tc>
      </w:tr>
      <w:tr w:rsidR="00C25E2A" w:rsidRPr="00334CC3" w:rsidTr="00C25E2A">
        <w:trPr>
          <w:trHeight w:hRule="exact" w:val="328"/>
        </w:trPr>
        <w:tc>
          <w:tcPr>
            <w:tcW w:w="39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lang w:val="ru-RU"/>
              </w:rPr>
            </w:pPr>
            <w:r w:rsidRPr="00334CC3">
              <w:rPr>
                <w:rFonts w:ascii="Times New Roman" w:eastAsia="Times New Roman" w:hAnsi="Times New Roman" w:cs="Times New Roman"/>
                <w:color w:val="000000"/>
                <w:w w:val="97"/>
                <w:sz w:val="18"/>
                <w:szCs w:val="18"/>
                <w:lang w:val="ru-RU"/>
              </w:rP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autoSpaceDE w:val="0"/>
              <w:autoSpaceDN w:val="0"/>
              <w:spacing w:before="76" w:after="0" w:line="233" w:lineRule="auto"/>
              <w:ind w:left="72"/>
              <w:rPr>
                <w:rFonts w:ascii="Times New Roman" w:hAnsi="Times New Roman" w:cs="Times New Roman"/>
                <w:sz w:val="18"/>
                <w:szCs w:val="18"/>
              </w:rPr>
            </w:pPr>
            <w:r w:rsidRPr="00334CC3">
              <w:rPr>
                <w:rFonts w:ascii="Times New Roman" w:eastAsia="Times New Roman" w:hAnsi="Times New Roman" w:cs="Times New Roman"/>
                <w:color w:val="000000"/>
                <w:w w:val="97"/>
                <w:sz w:val="18"/>
                <w:szCs w:val="18"/>
              </w:rPr>
              <w:t>102</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EC0374" w:rsidRDefault="00EC0374">
            <w:pPr>
              <w:autoSpaceDE w:val="0"/>
              <w:autoSpaceDN w:val="0"/>
              <w:spacing w:before="76" w:after="0" w:line="233"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EC0374" w:rsidRDefault="00EC0374">
            <w:pPr>
              <w:autoSpaceDE w:val="0"/>
              <w:autoSpaceDN w:val="0"/>
              <w:spacing w:before="76" w:after="0" w:line="233"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91</w:t>
            </w:r>
          </w:p>
        </w:tc>
        <w:tc>
          <w:tcPr>
            <w:tcW w:w="5953"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C25E2A" w:rsidRPr="00334CC3" w:rsidRDefault="00C25E2A">
            <w:pPr>
              <w:rPr>
                <w:rFonts w:ascii="Times New Roman" w:hAnsi="Times New Roman" w:cs="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C25E2A" w:rsidRPr="00334CC3" w:rsidRDefault="00C25E2A">
            <w:pPr>
              <w:rPr>
                <w:rFonts w:ascii="Times New Roman" w:hAnsi="Times New Roman" w:cs="Times New Roman"/>
                <w:sz w:val="18"/>
                <w:szCs w:val="18"/>
              </w:rPr>
            </w:pPr>
          </w:p>
        </w:tc>
      </w:tr>
    </w:tbl>
    <w:p w:rsidR="00E7720D" w:rsidRDefault="00E7720D">
      <w:pPr>
        <w:autoSpaceDE w:val="0"/>
        <w:autoSpaceDN w:val="0"/>
        <w:spacing w:after="0" w:line="14" w:lineRule="exact"/>
      </w:pPr>
    </w:p>
    <w:p w:rsidR="00E7720D" w:rsidRDefault="00E7720D">
      <w:pPr>
        <w:sectPr w:rsidR="00E7720D">
          <w:pgSz w:w="16840" w:h="11900"/>
          <w:pgMar w:top="284" w:right="640" w:bottom="808" w:left="666" w:header="720" w:footer="720" w:gutter="0"/>
          <w:cols w:space="720" w:equalWidth="0">
            <w:col w:w="15534" w:space="0"/>
          </w:cols>
          <w:docGrid w:linePitch="360"/>
        </w:sectPr>
      </w:pPr>
    </w:p>
    <w:p w:rsidR="00E7720D" w:rsidRPr="005C75EA" w:rsidRDefault="00E7720D" w:rsidP="005C75EA">
      <w:pPr>
        <w:autoSpaceDE w:val="0"/>
        <w:autoSpaceDN w:val="0"/>
        <w:spacing w:after="0" w:line="220" w:lineRule="exact"/>
        <w:rPr>
          <w:rFonts w:ascii="Times New Roman" w:hAnsi="Times New Roman" w:cs="Times New Roman"/>
          <w:sz w:val="20"/>
          <w:szCs w:val="20"/>
        </w:rPr>
      </w:pPr>
    </w:p>
    <w:p w:rsidR="00E7720D" w:rsidRPr="005C75EA" w:rsidRDefault="001601C5" w:rsidP="005C75EA">
      <w:pPr>
        <w:autoSpaceDE w:val="0"/>
        <w:autoSpaceDN w:val="0"/>
        <w:spacing w:after="0" w:line="230" w:lineRule="auto"/>
        <w:rPr>
          <w:rFonts w:ascii="Times New Roman" w:hAnsi="Times New Roman" w:cs="Times New Roman"/>
          <w:sz w:val="20"/>
          <w:szCs w:val="20"/>
        </w:rPr>
      </w:pPr>
      <w:r w:rsidRPr="005C75EA">
        <w:rPr>
          <w:rFonts w:ascii="Times New Roman" w:eastAsia="Times New Roman" w:hAnsi="Times New Roman" w:cs="Times New Roman"/>
          <w:b/>
          <w:color w:val="000000"/>
          <w:sz w:val="20"/>
          <w:szCs w:val="20"/>
        </w:rPr>
        <w:t>ПОУРОЧНОЕ ПЛАНИРОВАНИЕ</w:t>
      </w:r>
    </w:p>
    <w:tbl>
      <w:tblPr>
        <w:tblW w:w="0" w:type="auto"/>
        <w:tblInd w:w="6" w:type="dxa"/>
        <w:tblLayout w:type="fixed"/>
        <w:tblLook w:val="04A0"/>
      </w:tblPr>
      <w:tblGrid>
        <w:gridCol w:w="566"/>
        <w:gridCol w:w="3120"/>
        <w:gridCol w:w="732"/>
        <w:gridCol w:w="1620"/>
        <w:gridCol w:w="1668"/>
        <w:gridCol w:w="1164"/>
        <w:gridCol w:w="1682"/>
      </w:tblGrid>
      <w:tr w:rsidR="00E7720D" w:rsidRPr="005C75EA" w:rsidTr="00251185">
        <w:trPr>
          <w:trHeight w:hRule="exact" w:val="492"/>
        </w:trPr>
        <w:tc>
          <w:tcPr>
            <w:tcW w:w="5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62" w:lineRule="auto"/>
              <w:ind w:left="72" w:right="576"/>
              <w:rPr>
                <w:rFonts w:ascii="Times New Roman" w:hAnsi="Times New Roman" w:cs="Times New Roman"/>
                <w:sz w:val="20"/>
                <w:szCs w:val="20"/>
              </w:rPr>
            </w:pPr>
            <w:r w:rsidRPr="005C75EA">
              <w:rPr>
                <w:rFonts w:ascii="Times New Roman" w:eastAsia="Times New Roman" w:hAnsi="Times New Roman" w:cs="Times New Roman"/>
                <w:b/>
                <w:color w:val="000000"/>
                <w:sz w:val="20"/>
                <w:szCs w:val="20"/>
              </w:rPr>
              <w:t>№</w:t>
            </w:r>
            <w:r w:rsidRPr="005C75EA">
              <w:rPr>
                <w:rFonts w:ascii="Times New Roman" w:hAnsi="Times New Roman" w:cs="Times New Roman"/>
                <w:sz w:val="20"/>
                <w:szCs w:val="20"/>
              </w:rPr>
              <w:br/>
            </w:r>
            <w:r w:rsidRPr="005C75EA">
              <w:rPr>
                <w:rFonts w:ascii="Times New Roman" w:eastAsia="Times New Roman" w:hAnsi="Times New Roman" w:cs="Times New Roman"/>
                <w:b/>
                <w:color w:val="000000"/>
                <w:sz w:val="20"/>
                <w:szCs w:val="20"/>
              </w:rPr>
              <w:t>п/п</w:t>
            </w:r>
          </w:p>
        </w:tc>
        <w:tc>
          <w:tcPr>
            <w:tcW w:w="31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30" w:lineRule="auto"/>
              <w:ind w:left="72"/>
              <w:rPr>
                <w:rFonts w:ascii="Times New Roman" w:hAnsi="Times New Roman" w:cs="Times New Roman"/>
                <w:sz w:val="20"/>
                <w:szCs w:val="20"/>
              </w:rPr>
            </w:pPr>
            <w:proofErr w:type="spellStart"/>
            <w:r w:rsidRPr="005C75EA">
              <w:rPr>
                <w:rFonts w:ascii="Times New Roman" w:eastAsia="Times New Roman" w:hAnsi="Times New Roman" w:cs="Times New Roman"/>
                <w:b/>
                <w:color w:val="000000"/>
                <w:sz w:val="20"/>
                <w:szCs w:val="20"/>
              </w:rPr>
              <w:t>Темаурока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30" w:lineRule="auto"/>
              <w:ind w:left="72"/>
              <w:rPr>
                <w:rFonts w:ascii="Times New Roman" w:hAnsi="Times New Roman" w:cs="Times New Roman"/>
                <w:sz w:val="20"/>
                <w:szCs w:val="20"/>
              </w:rPr>
            </w:pPr>
            <w:proofErr w:type="spellStart"/>
            <w:r w:rsidRPr="005C75EA">
              <w:rPr>
                <w:rFonts w:ascii="Times New Roman" w:eastAsia="Times New Roman" w:hAnsi="Times New Roman" w:cs="Times New Roman"/>
                <w:b/>
                <w:color w:val="000000"/>
                <w:sz w:val="20"/>
                <w:szCs w:val="20"/>
              </w:rPr>
              <w:t>Количествочасов</w:t>
            </w:r>
            <w:proofErr w:type="spellEnd"/>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62" w:lineRule="auto"/>
              <w:ind w:left="72"/>
              <w:rPr>
                <w:rFonts w:ascii="Times New Roman" w:hAnsi="Times New Roman" w:cs="Times New Roman"/>
                <w:sz w:val="20"/>
                <w:szCs w:val="20"/>
              </w:rPr>
            </w:pPr>
            <w:proofErr w:type="spellStart"/>
            <w:r w:rsidRPr="005C75EA">
              <w:rPr>
                <w:rFonts w:ascii="Times New Roman" w:eastAsia="Times New Roman" w:hAnsi="Times New Roman" w:cs="Times New Roman"/>
                <w:b/>
                <w:color w:val="000000"/>
                <w:sz w:val="20"/>
                <w:szCs w:val="20"/>
              </w:rPr>
              <w:t>Дата</w:t>
            </w:r>
            <w:proofErr w:type="spellEnd"/>
            <w:r w:rsidRPr="005C75EA">
              <w:rPr>
                <w:rFonts w:ascii="Times New Roman" w:hAnsi="Times New Roman" w:cs="Times New Roman"/>
                <w:sz w:val="20"/>
                <w:szCs w:val="20"/>
              </w:rPr>
              <w:br/>
            </w:r>
            <w:proofErr w:type="spellStart"/>
            <w:r w:rsidRPr="005C75EA">
              <w:rPr>
                <w:rFonts w:ascii="Times New Roman" w:eastAsia="Times New Roman" w:hAnsi="Times New Roman" w:cs="Times New Roman"/>
                <w:b/>
                <w:color w:val="000000"/>
                <w:sz w:val="20"/>
                <w:szCs w:val="20"/>
              </w:rPr>
              <w:t>изучения</w:t>
            </w:r>
            <w:proofErr w:type="spellEnd"/>
          </w:p>
        </w:tc>
        <w:tc>
          <w:tcPr>
            <w:tcW w:w="16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62" w:lineRule="auto"/>
              <w:ind w:left="72"/>
              <w:rPr>
                <w:rFonts w:ascii="Times New Roman" w:hAnsi="Times New Roman" w:cs="Times New Roman"/>
                <w:sz w:val="20"/>
                <w:szCs w:val="20"/>
              </w:rPr>
            </w:pPr>
            <w:proofErr w:type="spellStart"/>
            <w:r w:rsidRPr="005C75EA">
              <w:rPr>
                <w:rFonts w:ascii="Times New Roman" w:eastAsia="Times New Roman" w:hAnsi="Times New Roman" w:cs="Times New Roman"/>
                <w:b/>
                <w:color w:val="000000"/>
                <w:sz w:val="20"/>
                <w:szCs w:val="20"/>
              </w:rPr>
              <w:t>Виды</w:t>
            </w:r>
            <w:proofErr w:type="spellEnd"/>
            <w:r w:rsidRPr="005C75EA">
              <w:rPr>
                <w:rFonts w:ascii="Times New Roman" w:eastAsia="Times New Roman" w:hAnsi="Times New Roman" w:cs="Times New Roman"/>
                <w:b/>
                <w:color w:val="000000"/>
                <w:sz w:val="20"/>
                <w:szCs w:val="20"/>
              </w:rPr>
              <w:t xml:space="preserve">, </w:t>
            </w:r>
            <w:proofErr w:type="spellStart"/>
            <w:r w:rsidRPr="005C75EA">
              <w:rPr>
                <w:rFonts w:ascii="Times New Roman" w:eastAsia="Times New Roman" w:hAnsi="Times New Roman" w:cs="Times New Roman"/>
                <w:b/>
                <w:color w:val="000000"/>
                <w:sz w:val="20"/>
                <w:szCs w:val="20"/>
              </w:rPr>
              <w:t>формыконтроля</w:t>
            </w:r>
            <w:proofErr w:type="spellEnd"/>
          </w:p>
        </w:tc>
      </w:tr>
      <w:tr w:rsidR="00E7720D" w:rsidRPr="005C75EA" w:rsidTr="00251185">
        <w:trPr>
          <w:trHeight w:hRule="exact" w:val="828"/>
        </w:trPr>
        <w:tc>
          <w:tcPr>
            <w:tcW w:w="566" w:type="dxa"/>
            <w:vMerge/>
            <w:tcBorders>
              <w:top w:val="single" w:sz="4" w:space="0" w:color="000000"/>
              <w:left w:val="single" w:sz="4" w:space="0" w:color="000000"/>
              <w:bottom w:val="single" w:sz="4" w:space="0" w:color="000000"/>
              <w:right w:val="single" w:sz="4" w:space="0" w:color="000000"/>
            </w:tcBorders>
          </w:tcPr>
          <w:p w:rsidR="00E7720D" w:rsidRPr="005C75EA" w:rsidRDefault="00E7720D" w:rsidP="005C75EA">
            <w:pPr>
              <w:spacing w:after="0"/>
              <w:rPr>
                <w:rFonts w:ascii="Times New Roman" w:hAnsi="Times New Roman" w:cs="Times New Roman"/>
                <w:sz w:val="20"/>
                <w:szCs w:val="20"/>
              </w:rPr>
            </w:pPr>
          </w:p>
        </w:tc>
        <w:tc>
          <w:tcPr>
            <w:tcW w:w="3120" w:type="dxa"/>
            <w:vMerge/>
            <w:tcBorders>
              <w:top w:val="single" w:sz="4" w:space="0" w:color="000000"/>
              <w:left w:val="single" w:sz="4" w:space="0" w:color="000000"/>
              <w:bottom w:val="single" w:sz="4" w:space="0" w:color="000000"/>
              <w:right w:val="single" w:sz="4" w:space="0" w:color="000000"/>
            </w:tcBorders>
          </w:tcPr>
          <w:p w:rsidR="00E7720D" w:rsidRPr="005C75EA" w:rsidRDefault="00E7720D" w:rsidP="005C75EA">
            <w:pPr>
              <w:spacing w:after="0"/>
              <w:rPr>
                <w:rFonts w:ascii="Times New Roman" w:hAnsi="Times New Roman" w:cs="Times New Roman"/>
                <w:sz w:val="20"/>
                <w:szCs w:val="20"/>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b/>
                <w:color w:val="000000"/>
                <w:sz w:val="20"/>
                <w:szCs w:val="20"/>
              </w:rPr>
              <w:t>всего</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62" w:lineRule="auto"/>
              <w:ind w:left="72"/>
              <w:rPr>
                <w:rFonts w:ascii="Times New Roman" w:hAnsi="Times New Roman" w:cs="Times New Roman"/>
                <w:sz w:val="20"/>
                <w:szCs w:val="20"/>
              </w:rPr>
            </w:pPr>
            <w:proofErr w:type="spellStart"/>
            <w:r w:rsidRPr="005C75EA">
              <w:rPr>
                <w:rFonts w:ascii="Times New Roman" w:eastAsia="Times New Roman" w:hAnsi="Times New Roman" w:cs="Times New Roman"/>
                <w:b/>
                <w:color w:val="000000"/>
                <w:sz w:val="20"/>
                <w:szCs w:val="20"/>
              </w:rPr>
              <w:t>контрольныеработы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62" w:lineRule="auto"/>
              <w:ind w:left="72"/>
              <w:rPr>
                <w:rFonts w:ascii="Times New Roman" w:hAnsi="Times New Roman" w:cs="Times New Roman"/>
                <w:sz w:val="20"/>
                <w:szCs w:val="20"/>
              </w:rPr>
            </w:pPr>
            <w:proofErr w:type="spellStart"/>
            <w:r w:rsidRPr="005C75EA">
              <w:rPr>
                <w:rFonts w:ascii="Times New Roman" w:eastAsia="Times New Roman" w:hAnsi="Times New Roman" w:cs="Times New Roman"/>
                <w:b/>
                <w:color w:val="000000"/>
                <w:sz w:val="20"/>
                <w:szCs w:val="20"/>
              </w:rPr>
              <w:t>практическиеработы</w:t>
            </w:r>
            <w:proofErr w:type="spellEnd"/>
          </w:p>
        </w:tc>
        <w:tc>
          <w:tcPr>
            <w:tcW w:w="1164" w:type="dxa"/>
            <w:vMerge/>
            <w:tcBorders>
              <w:top w:val="single" w:sz="4" w:space="0" w:color="000000"/>
              <w:left w:val="single" w:sz="4" w:space="0" w:color="000000"/>
              <w:bottom w:val="single" w:sz="4" w:space="0" w:color="000000"/>
              <w:right w:val="single" w:sz="4" w:space="0" w:color="000000"/>
            </w:tcBorders>
          </w:tcPr>
          <w:p w:rsidR="00E7720D" w:rsidRPr="005C75EA" w:rsidRDefault="00E7720D" w:rsidP="005C75EA">
            <w:pPr>
              <w:spacing w:after="0"/>
              <w:rPr>
                <w:rFonts w:ascii="Times New Roman" w:hAnsi="Times New Roman" w:cs="Times New Roman"/>
                <w:sz w:val="20"/>
                <w:szCs w:val="20"/>
              </w:rPr>
            </w:pPr>
          </w:p>
        </w:tc>
        <w:tc>
          <w:tcPr>
            <w:tcW w:w="1682" w:type="dxa"/>
            <w:vMerge/>
            <w:tcBorders>
              <w:top w:val="single" w:sz="4" w:space="0" w:color="000000"/>
              <w:left w:val="single" w:sz="4" w:space="0" w:color="000000"/>
              <w:bottom w:val="single" w:sz="4" w:space="0" w:color="000000"/>
              <w:right w:val="single" w:sz="4" w:space="0" w:color="000000"/>
            </w:tcBorders>
          </w:tcPr>
          <w:p w:rsidR="00E7720D" w:rsidRPr="005C75EA" w:rsidRDefault="00E7720D" w:rsidP="005C75EA">
            <w:pPr>
              <w:spacing w:after="0"/>
              <w:rPr>
                <w:rFonts w:ascii="Times New Roman" w:hAnsi="Times New Roman" w:cs="Times New Roman"/>
                <w:sz w:val="20"/>
                <w:szCs w:val="20"/>
              </w:rPr>
            </w:pPr>
          </w:p>
        </w:tc>
      </w:tr>
      <w:tr w:rsidR="00E7720D"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Зарождение олимпийского движения.</w:t>
            </w:r>
          </w:p>
          <w:p w:rsidR="001601C5" w:rsidRPr="005C75EA" w:rsidRDefault="001601C5"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Олимпийское движение в СССР и современной России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BE6E7D"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BE6E7D"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E7720D"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Знакомство с выдающимися олимпийскими чемпионами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3.</w:t>
            </w:r>
          </w:p>
        </w:tc>
        <w:tc>
          <w:tcPr>
            <w:tcW w:w="3120"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Воспитание качеств личности в процессе занятий физической культурой и спортом</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4.</w:t>
            </w:r>
          </w:p>
        </w:tc>
        <w:tc>
          <w:tcPr>
            <w:tcW w:w="3120"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Ведениедневникафизическойкультуры</w:t>
            </w:r>
            <w:proofErr w:type="spellEnd"/>
            <w:r w:rsidRPr="005C75EA">
              <w:rPr>
                <w:rFonts w:ascii="Times New Roman" w:hAnsi="Times New Roman" w:cs="Times New Roman"/>
                <w:sz w:val="20"/>
                <w:szCs w:val="20"/>
                <w:lang w:val="ru-RU"/>
              </w:rPr>
              <w:t>.</w:t>
            </w:r>
          </w:p>
          <w:p w:rsidR="002A6B0E" w:rsidRPr="005C75EA" w:rsidRDefault="002A6B0E" w:rsidP="005C75EA">
            <w:pPr>
              <w:spacing w:after="0"/>
              <w:rPr>
                <w:rFonts w:ascii="Times New Roman" w:hAnsi="Times New Roman" w:cs="Times New Roman"/>
                <w:sz w:val="20"/>
                <w:szCs w:val="20"/>
                <w:lang w:val="ru-RU"/>
              </w:rPr>
            </w:pP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Понятие «техническая подготовка.</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Понятия «двигательное действие», «двигательное умение»</w:t>
            </w:r>
            <w:proofErr w:type="gramStart"/>
            <w:r w:rsidRPr="005C75EA">
              <w:rPr>
                <w:rFonts w:ascii="Times New Roman" w:hAnsi="Times New Roman" w:cs="Times New Roman"/>
                <w:sz w:val="20"/>
                <w:szCs w:val="20"/>
                <w:lang w:val="ru-RU"/>
              </w:rPr>
              <w:t>,«</w:t>
            </w:r>
            <w:proofErr w:type="gramEnd"/>
            <w:r w:rsidRPr="005C75EA">
              <w:rPr>
                <w:rFonts w:ascii="Times New Roman" w:hAnsi="Times New Roman" w:cs="Times New Roman"/>
                <w:sz w:val="20"/>
                <w:szCs w:val="20"/>
                <w:lang w:val="ru-RU"/>
              </w:rPr>
              <w:t>двигательный навык»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Способы и процедуры оценивания техники двигательных действий.</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Ошибки в технике упражнений и их предупреждение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Планирование занятий технической подготовкой.</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Составление плана занятий по технической подготовке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Правила техники безопасности и гигиены мест занятий физическими упражнениями.</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Оценивание оздоровительного эффекта занятий физической культурой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Упражнения для коррекции телосложения</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Упражнения для профилактики нарушения осанки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«Лёгкая атлетика». </w:t>
            </w:r>
            <w:r w:rsidRPr="005C75EA">
              <w:rPr>
                <w:rFonts w:ascii="Times New Roman" w:hAnsi="Times New Roman" w:cs="Times New Roman"/>
                <w:b/>
                <w:sz w:val="20"/>
                <w:szCs w:val="20"/>
                <w:lang w:val="ru-RU"/>
              </w:rPr>
              <w:t>Бег с преодолением препятствий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Бег</w:t>
            </w:r>
            <w:proofErr w:type="spellEnd"/>
            <w:r w:rsidRPr="005C75EA">
              <w:rPr>
                <w:rFonts w:ascii="Times New Roman" w:hAnsi="Times New Roman" w:cs="Times New Roman"/>
                <w:sz w:val="20"/>
                <w:szCs w:val="20"/>
              </w:rPr>
              <w:t xml:space="preserve"> с </w:t>
            </w:r>
            <w:proofErr w:type="spellStart"/>
            <w:r w:rsidRPr="005C75EA">
              <w:rPr>
                <w:rFonts w:ascii="Times New Roman" w:hAnsi="Times New Roman" w:cs="Times New Roman"/>
                <w:sz w:val="20"/>
                <w:szCs w:val="20"/>
              </w:rPr>
              <w:t>преодолениемпрепятствий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Бег</w:t>
            </w:r>
            <w:proofErr w:type="spellEnd"/>
            <w:r w:rsidRPr="005C75EA">
              <w:rPr>
                <w:rFonts w:ascii="Times New Roman" w:hAnsi="Times New Roman" w:cs="Times New Roman"/>
                <w:sz w:val="20"/>
                <w:szCs w:val="20"/>
              </w:rPr>
              <w:t xml:space="preserve"> с </w:t>
            </w:r>
            <w:proofErr w:type="spellStart"/>
            <w:r w:rsidRPr="005C75EA">
              <w:rPr>
                <w:rFonts w:ascii="Times New Roman" w:hAnsi="Times New Roman" w:cs="Times New Roman"/>
                <w:sz w:val="20"/>
                <w:szCs w:val="20"/>
              </w:rPr>
              <w:t>преодолениемпрепятствий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Бег</w:t>
            </w:r>
            <w:proofErr w:type="spellEnd"/>
            <w:r w:rsidRPr="005C75EA">
              <w:rPr>
                <w:rFonts w:ascii="Times New Roman" w:hAnsi="Times New Roman" w:cs="Times New Roman"/>
                <w:sz w:val="20"/>
                <w:szCs w:val="20"/>
              </w:rPr>
              <w:t xml:space="preserve"> с </w:t>
            </w:r>
            <w:proofErr w:type="spellStart"/>
            <w:r w:rsidRPr="005C75EA">
              <w:rPr>
                <w:rFonts w:ascii="Times New Roman" w:hAnsi="Times New Roman" w:cs="Times New Roman"/>
                <w:sz w:val="20"/>
                <w:szCs w:val="20"/>
              </w:rPr>
              <w:t>преодолениемпрепятствий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Бег</w:t>
            </w:r>
            <w:proofErr w:type="spellEnd"/>
            <w:r w:rsidRPr="005C75EA">
              <w:rPr>
                <w:rFonts w:ascii="Times New Roman" w:hAnsi="Times New Roman" w:cs="Times New Roman"/>
                <w:sz w:val="20"/>
                <w:szCs w:val="20"/>
              </w:rPr>
              <w:t xml:space="preserve"> с </w:t>
            </w:r>
            <w:proofErr w:type="spellStart"/>
            <w:r w:rsidRPr="005C75EA">
              <w:rPr>
                <w:rFonts w:ascii="Times New Roman" w:hAnsi="Times New Roman" w:cs="Times New Roman"/>
                <w:sz w:val="20"/>
                <w:szCs w:val="20"/>
              </w:rPr>
              <w:t>преодолениемпрепятствий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«Лёгкая атлетика». </w:t>
            </w:r>
            <w:r w:rsidRPr="005C75EA">
              <w:rPr>
                <w:rFonts w:ascii="Times New Roman" w:hAnsi="Times New Roman" w:cs="Times New Roman"/>
                <w:b/>
                <w:sz w:val="20"/>
                <w:szCs w:val="20"/>
                <w:lang w:val="ru-RU"/>
              </w:rPr>
              <w:t xml:space="preserve">Знакомство с рекомендациями учителя по использованию подводящих и </w:t>
            </w:r>
            <w:r w:rsidRPr="005C75EA">
              <w:rPr>
                <w:rFonts w:ascii="Times New Roman" w:hAnsi="Times New Roman" w:cs="Times New Roman"/>
                <w:sz w:val="20"/>
                <w:szCs w:val="20"/>
                <w:lang w:val="ru-RU"/>
              </w:rPr>
              <w:br/>
            </w:r>
            <w:r w:rsidRPr="005C75EA">
              <w:rPr>
                <w:rFonts w:ascii="Times New Roman" w:hAnsi="Times New Roman" w:cs="Times New Roman"/>
                <w:b/>
                <w:sz w:val="20"/>
                <w:szCs w:val="20"/>
                <w:lang w:val="ru-RU"/>
              </w:rPr>
              <w:t xml:space="preserve">подготовительных упражнений </w:t>
            </w:r>
            <w:r w:rsidRPr="005C75EA">
              <w:rPr>
                <w:rFonts w:ascii="Times New Roman" w:hAnsi="Times New Roman" w:cs="Times New Roman"/>
                <w:b/>
                <w:sz w:val="20"/>
                <w:szCs w:val="20"/>
                <w:lang w:val="ru-RU"/>
              </w:rPr>
              <w:lastRenderedPageBreak/>
              <w:t>для самостоятельного обучения технике преодоления препятствий способам</w:t>
            </w:r>
            <w:proofErr w:type="gramStart"/>
            <w:r w:rsidRPr="005C75EA">
              <w:rPr>
                <w:rFonts w:ascii="Times New Roman" w:hAnsi="Times New Roman" w:cs="Times New Roman"/>
                <w:b/>
                <w:sz w:val="20"/>
                <w:szCs w:val="20"/>
                <w:lang w:val="ru-RU"/>
              </w:rPr>
              <w:t>и«</w:t>
            </w:r>
            <w:proofErr w:type="spellStart"/>
            <w:proofErr w:type="gramEnd"/>
            <w:r w:rsidRPr="005C75EA">
              <w:rPr>
                <w:rFonts w:ascii="Times New Roman" w:hAnsi="Times New Roman" w:cs="Times New Roman"/>
                <w:b/>
                <w:sz w:val="20"/>
                <w:szCs w:val="20"/>
                <w:lang w:val="ru-RU"/>
              </w:rPr>
              <w:t>наступание</w:t>
            </w:r>
            <w:proofErr w:type="spellEnd"/>
            <w:r w:rsidRPr="005C75EA">
              <w:rPr>
                <w:rFonts w:ascii="Times New Roman" w:hAnsi="Times New Roman" w:cs="Times New Roman"/>
                <w:b/>
                <w:sz w:val="20"/>
                <w:szCs w:val="20"/>
                <w:lang w:val="ru-RU"/>
              </w:rPr>
              <w:t>» и «прыжковый бег»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16.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«Лёгкая атлетика». </w:t>
            </w:r>
            <w:r w:rsidRPr="005C75EA">
              <w:rPr>
                <w:rFonts w:ascii="Times New Roman" w:hAnsi="Times New Roman" w:cs="Times New Roman"/>
                <w:b/>
                <w:sz w:val="20"/>
                <w:szCs w:val="20"/>
                <w:lang w:val="ru-RU"/>
              </w:rPr>
              <w:t>Эстафетный бег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передачи эстафетной палочки в эстафетном беге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Подводящие упражнения для самостоятельного освоения техники передачи эстафетной палочки в эстафетном беге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Эстафетныйбег</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FA5F2C"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FA5F2C"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FA5F2C" w:rsidRPr="005C75EA" w:rsidRDefault="00FA5F2C"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«Лёгкая атлетика». </w:t>
            </w:r>
            <w:r w:rsidRPr="005C75EA">
              <w:rPr>
                <w:rFonts w:ascii="Times New Roman" w:hAnsi="Times New Roman" w:cs="Times New Roman"/>
                <w:b/>
                <w:sz w:val="20"/>
                <w:szCs w:val="20"/>
                <w:lang w:val="ru-RU"/>
              </w:rPr>
              <w:t xml:space="preserve">Знакомство с рекомендациями учителя по использованию подводящих и </w:t>
            </w:r>
            <w:r w:rsidRPr="005C75EA">
              <w:rPr>
                <w:rFonts w:ascii="Times New Roman" w:hAnsi="Times New Roman" w:cs="Times New Roman"/>
                <w:sz w:val="20"/>
                <w:szCs w:val="20"/>
                <w:lang w:val="ru-RU"/>
              </w:rPr>
              <w:br/>
            </w:r>
            <w:r w:rsidRPr="005C75EA">
              <w:rPr>
                <w:rFonts w:ascii="Times New Roman" w:hAnsi="Times New Roman" w:cs="Times New Roman"/>
                <w:b/>
                <w:sz w:val="20"/>
                <w:szCs w:val="20"/>
                <w:lang w:val="ru-RU"/>
              </w:rPr>
              <w:t>подготовительных упражнений для самостоятельного обучения технике эстафетного 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«Лёгкая атлетика». </w:t>
            </w:r>
            <w:r w:rsidRPr="005C75EA">
              <w:rPr>
                <w:rFonts w:ascii="Times New Roman" w:hAnsi="Times New Roman" w:cs="Times New Roman"/>
                <w:b/>
                <w:sz w:val="20"/>
                <w:szCs w:val="20"/>
                <w:lang w:val="ru-RU"/>
              </w:rPr>
              <w:t>Метание малого мяча в катящуюся мишень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метания теннисного мяча по движущейся мишени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Способы самостоятельного освоения техники метания теннисного мяча по движущейся мишени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FA5F2C"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FA5F2C"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FA5F2C" w:rsidRPr="005C75EA" w:rsidRDefault="00FA5F2C"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«Лёгкая атлетика». </w:t>
            </w:r>
            <w:r w:rsidRPr="005C75EA">
              <w:rPr>
                <w:rFonts w:ascii="Times New Roman" w:hAnsi="Times New Roman" w:cs="Times New Roman"/>
                <w:b/>
                <w:sz w:val="20"/>
                <w:szCs w:val="20"/>
                <w:lang w:val="ru-RU"/>
              </w:rPr>
              <w:t>Знакомство с рекомендациями учителя по использованию упражнений с малым мячом на развитие точности движений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i/>
                <w:sz w:val="20"/>
                <w:szCs w:val="20"/>
              </w:rPr>
              <w:t>Модуль</w:t>
            </w:r>
            <w:proofErr w:type="spellEnd"/>
            <w:r w:rsidRPr="005C75EA">
              <w:rPr>
                <w:rFonts w:ascii="Times New Roman" w:hAnsi="Times New Roman" w:cs="Times New Roman"/>
                <w:i/>
                <w:sz w:val="20"/>
                <w:szCs w:val="20"/>
              </w:rPr>
              <w:t xml:space="preserve"> «</w:t>
            </w:r>
            <w:proofErr w:type="spellStart"/>
            <w:r w:rsidRPr="005C75EA">
              <w:rPr>
                <w:rFonts w:ascii="Times New Roman" w:hAnsi="Times New Roman" w:cs="Times New Roman"/>
                <w:i/>
                <w:sz w:val="20"/>
                <w:szCs w:val="20"/>
              </w:rPr>
              <w:t>Гимнастика</w:t>
            </w:r>
            <w:proofErr w:type="spellEnd"/>
            <w:r w:rsidRPr="005C75EA">
              <w:rPr>
                <w:rFonts w:ascii="Times New Roman" w:hAnsi="Times New Roman" w:cs="Times New Roman"/>
                <w:i/>
                <w:sz w:val="20"/>
                <w:szCs w:val="20"/>
              </w:rPr>
              <w:t xml:space="preserve">». </w:t>
            </w:r>
            <w:proofErr w:type="spellStart"/>
            <w:r w:rsidRPr="005C75EA">
              <w:rPr>
                <w:rFonts w:ascii="Times New Roman" w:hAnsi="Times New Roman" w:cs="Times New Roman"/>
                <w:b/>
                <w:sz w:val="20"/>
                <w:szCs w:val="20"/>
              </w:rPr>
              <w:t>Акробатическаякомбинация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акробатической комбинации из разученных упражнений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251185">
        <w:trPr>
          <w:trHeight w:val="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 самостоятельного освоения техники акробатической комбинации из разученных упражнений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bl>
    <w:p w:rsidR="00E7720D" w:rsidRPr="005C75EA" w:rsidRDefault="00E7720D" w:rsidP="005C75EA">
      <w:pPr>
        <w:autoSpaceDE w:val="0"/>
        <w:autoSpaceDN w:val="0"/>
        <w:spacing w:after="0" w:line="14" w:lineRule="exact"/>
        <w:rPr>
          <w:rFonts w:ascii="Times New Roman" w:hAnsi="Times New Roman" w:cs="Times New Roman"/>
          <w:sz w:val="20"/>
          <w:szCs w:val="20"/>
        </w:rPr>
      </w:pPr>
    </w:p>
    <w:p w:rsidR="00E7720D" w:rsidRPr="005C75EA" w:rsidRDefault="00E7720D" w:rsidP="005C75EA">
      <w:pPr>
        <w:autoSpaceDE w:val="0"/>
        <w:autoSpaceDN w:val="0"/>
        <w:spacing w:after="0" w:line="220" w:lineRule="exact"/>
        <w:rPr>
          <w:rFonts w:ascii="Times New Roman" w:hAnsi="Times New Roman" w:cs="Times New Roman"/>
          <w:sz w:val="20"/>
          <w:szCs w:val="20"/>
          <w:lang w:val="ru-RU"/>
        </w:rPr>
      </w:pPr>
    </w:p>
    <w:tbl>
      <w:tblPr>
        <w:tblW w:w="0" w:type="auto"/>
        <w:tblInd w:w="6" w:type="dxa"/>
        <w:tblLayout w:type="fixed"/>
        <w:tblLook w:val="04A0"/>
      </w:tblPr>
      <w:tblGrid>
        <w:gridCol w:w="1068"/>
        <w:gridCol w:w="2618"/>
        <w:gridCol w:w="732"/>
        <w:gridCol w:w="1620"/>
        <w:gridCol w:w="1668"/>
        <w:gridCol w:w="1164"/>
        <w:gridCol w:w="1682"/>
      </w:tblGrid>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i/>
                <w:sz w:val="20"/>
                <w:szCs w:val="20"/>
              </w:rPr>
              <w:t>Модуль</w:t>
            </w:r>
            <w:proofErr w:type="spellEnd"/>
            <w:r w:rsidRPr="005C75EA">
              <w:rPr>
                <w:rFonts w:ascii="Times New Roman" w:hAnsi="Times New Roman" w:cs="Times New Roman"/>
                <w:i/>
                <w:sz w:val="20"/>
                <w:szCs w:val="20"/>
              </w:rPr>
              <w:t xml:space="preserve"> «</w:t>
            </w:r>
            <w:proofErr w:type="spellStart"/>
            <w:r w:rsidRPr="005C75EA">
              <w:rPr>
                <w:rFonts w:ascii="Times New Roman" w:hAnsi="Times New Roman" w:cs="Times New Roman"/>
                <w:i/>
                <w:sz w:val="20"/>
                <w:szCs w:val="20"/>
              </w:rPr>
              <w:t>Гимнастика</w:t>
            </w:r>
            <w:proofErr w:type="spellEnd"/>
            <w:r w:rsidRPr="005C75EA">
              <w:rPr>
                <w:rFonts w:ascii="Times New Roman" w:hAnsi="Times New Roman" w:cs="Times New Roman"/>
                <w:i/>
                <w:sz w:val="20"/>
                <w:szCs w:val="20"/>
              </w:rPr>
              <w:t xml:space="preserve">». </w:t>
            </w:r>
            <w:proofErr w:type="spellStart"/>
            <w:r w:rsidRPr="005C75EA">
              <w:rPr>
                <w:rFonts w:ascii="Times New Roman" w:hAnsi="Times New Roman" w:cs="Times New Roman"/>
                <w:b/>
                <w:sz w:val="20"/>
                <w:szCs w:val="20"/>
              </w:rPr>
              <w:t>Акробатическиепирамиды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Акробатическиепирамиды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Акробатическиепирамиды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«Гимнастика». </w:t>
            </w:r>
            <w:r w:rsidRPr="005C75EA">
              <w:rPr>
                <w:rFonts w:ascii="Times New Roman" w:hAnsi="Times New Roman" w:cs="Times New Roman"/>
                <w:b/>
                <w:sz w:val="20"/>
                <w:szCs w:val="20"/>
                <w:lang w:val="ru-RU"/>
              </w:rPr>
              <w:t>Стойка на голове с опорой на руки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Стойка на голове с опорой на руки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Стойка на голове с опорой на руки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«Гимнастика». </w:t>
            </w:r>
            <w:r w:rsidRPr="005C75EA">
              <w:rPr>
                <w:rFonts w:ascii="Times New Roman" w:hAnsi="Times New Roman" w:cs="Times New Roman"/>
                <w:b/>
                <w:sz w:val="20"/>
                <w:szCs w:val="20"/>
                <w:lang w:val="ru-RU"/>
              </w:rPr>
              <w:t xml:space="preserve">Знакомство с рекомендациями учителя по использованию подводящих и </w:t>
            </w:r>
            <w:r w:rsidRPr="005C75EA">
              <w:rPr>
                <w:rFonts w:ascii="Times New Roman" w:hAnsi="Times New Roman" w:cs="Times New Roman"/>
                <w:sz w:val="20"/>
                <w:szCs w:val="20"/>
                <w:lang w:val="ru-RU"/>
              </w:rPr>
              <w:br/>
            </w:r>
            <w:r w:rsidRPr="005C75EA">
              <w:rPr>
                <w:rFonts w:ascii="Times New Roman" w:hAnsi="Times New Roman" w:cs="Times New Roman"/>
                <w:b/>
                <w:sz w:val="20"/>
                <w:szCs w:val="20"/>
                <w:lang w:val="ru-RU"/>
              </w:rPr>
              <w:t>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35.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«Гимнастика». </w:t>
            </w:r>
            <w:r w:rsidRPr="005C75EA">
              <w:rPr>
                <w:rFonts w:ascii="Times New Roman" w:hAnsi="Times New Roman" w:cs="Times New Roman"/>
                <w:b/>
                <w:sz w:val="20"/>
                <w:szCs w:val="20"/>
                <w:lang w:val="ru-RU"/>
              </w:rPr>
              <w:t>Лазанье по канату в два приёма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36.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Лазанье по канату в два приёма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Лазанье по канату в два приёма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C90790"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C90790"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C90790" w:rsidRPr="005C75EA" w:rsidRDefault="00C90790"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«Гимнастика». </w:t>
            </w:r>
            <w:r w:rsidRPr="005C75EA">
              <w:rPr>
                <w:rFonts w:ascii="Times New Roman" w:hAnsi="Times New Roman" w:cs="Times New Roman"/>
                <w:b/>
                <w:sz w:val="20"/>
                <w:szCs w:val="20"/>
                <w:lang w:val="ru-RU"/>
              </w:rPr>
              <w:t xml:space="preserve">Знакомство с рекомендациями учителя по использованию подводящих и </w:t>
            </w:r>
            <w:r w:rsidRPr="005C75EA">
              <w:rPr>
                <w:rFonts w:ascii="Times New Roman" w:hAnsi="Times New Roman" w:cs="Times New Roman"/>
                <w:sz w:val="20"/>
                <w:szCs w:val="20"/>
                <w:lang w:val="ru-RU"/>
              </w:rPr>
              <w:br/>
            </w:r>
            <w:r w:rsidRPr="005C75EA">
              <w:rPr>
                <w:rFonts w:ascii="Times New Roman" w:hAnsi="Times New Roman" w:cs="Times New Roman"/>
                <w:b/>
                <w:sz w:val="20"/>
                <w:szCs w:val="20"/>
                <w:lang w:val="ru-RU"/>
              </w:rPr>
              <w:t>подготовительных упражнений для самостоятельного обучения лазанью по канату в два приёма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39.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«Гимнастика». </w:t>
            </w:r>
            <w:r w:rsidRPr="005C75EA">
              <w:rPr>
                <w:rFonts w:ascii="Times New Roman" w:hAnsi="Times New Roman" w:cs="Times New Roman"/>
                <w:b/>
                <w:sz w:val="20"/>
                <w:szCs w:val="20"/>
                <w:lang w:val="ru-RU"/>
              </w:rPr>
              <w:t xml:space="preserve">Упражнения </w:t>
            </w:r>
            <w:proofErr w:type="gramStart"/>
            <w:r w:rsidRPr="005C75EA">
              <w:rPr>
                <w:rFonts w:ascii="Times New Roman" w:hAnsi="Times New Roman" w:cs="Times New Roman"/>
                <w:b/>
                <w:sz w:val="20"/>
                <w:szCs w:val="20"/>
                <w:lang w:val="ru-RU"/>
              </w:rPr>
              <w:t>степ-аэробики</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40.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Упражнениястеп-аэробики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Упражнениястеп-аэробики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«Спортивные игры. Волейбол». </w:t>
            </w:r>
            <w:r w:rsidRPr="005C75EA">
              <w:rPr>
                <w:rFonts w:ascii="Times New Roman" w:hAnsi="Times New Roman" w:cs="Times New Roman"/>
                <w:b/>
                <w:sz w:val="20"/>
                <w:szCs w:val="20"/>
                <w:lang w:val="ru-RU"/>
              </w:rPr>
              <w:t>Верхняя прямая подача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выполнения верхней прямой подачи волейбольного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Подводящие упражнения для самостоятельного освоения техники выполнения верхней прямой подачи волейбольного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Способы самостоятельного освоения техники выполнения верхней прямой подачи волейбольного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«Спортивные игры. Волейбол». </w:t>
            </w:r>
            <w:r w:rsidRPr="005C75EA">
              <w:rPr>
                <w:rFonts w:ascii="Times New Roman" w:hAnsi="Times New Roman" w:cs="Times New Roman"/>
                <w:b/>
                <w:sz w:val="20"/>
                <w:szCs w:val="20"/>
                <w:lang w:val="ru-RU"/>
              </w:rPr>
              <w:t xml:space="preserve">Знакомство с </w:t>
            </w:r>
            <w:r w:rsidRPr="005C75EA">
              <w:rPr>
                <w:rFonts w:ascii="Times New Roman" w:hAnsi="Times New Roman" w:cs="Times New Roman"/>
                <w:sz w:val="20"/>
                <w:szCs w:val="20"/>
                <w:lang w:val="ru-RU"/>
              </w:rPr>
              <w:br/>
            </w:r>
            <w:r w:rsidRPr="005C75EA">
              <w:rPr>
                <w:rFonts w:ascii="Times New Roman" w:hAnsi="Times New Roman" w:cs="Times New Roman"/>
                <w:b/>
                <w:sz w:val="20"/>
                <w:szCs w:val="20"/>
                <w:lang w:val="ru-RU"/>
              </w:rPr>
              <w:t xml:space="preserve">рекомендациями учителя по использованию подводящих и подготовительных упражнений для самостоятельного </w:t>
            </w:r>
            <w:r w:rsidRPr="005C75EA">
              <w:rPr>
                <w:rFonts w:ascii="Times New Roman" w:hAnsi="Times New Roman" w:cs="Times New Roman"/>
                <w:sz w:val="20"/>
                <w:szCs w:val="20"/>
                <w:lang w:val="ru-RU"/>
              </w:rPr>
              <w:br/>
            </w:r>
            <w:r w:rsidRPr="005C75EA">
              <w:rPr>
                <w:rFonts w:ascii="Times New Roman" w:hAnsi="Times New Roman" w:cs="Times New Roman"/>
                <w:b/>
                <w:sz w:val="20"/>
                <w:szCs w:val="20"/>
                <w:lang w:val="ru-RU"/>
              </w:rPr>
              <w:t>обучения технике выполнения верхней прямой подача мяча через сетку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47.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«Спортивные игры. Волейбол». </w:t>
            </w:r>
            <w:r w:rsidRPr="005C75EA">
              <w:rPr>
                <w:rFonts w:ascii="Times New Roman" w:hAnsi="Times New Roman" w:cs="Times New Roman"/>
                <w:b/>
                <w:sz w:val="20"/>
                <w:szCs w:val="20"/>
                <w:lang w:val="ru-RU"/>
              </w:rPr>
              <w:t>Перевод мяча через сетку, способом неожиданной (скрытой) передачи за голову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передачи волейбольного мяча через сетку в разные зоны площадки соперника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 xml:space="preserve">Технику перевода мяча через сетку </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способом передачи за голову стоя на месте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технику передачи мяча за голову стоя на месте и с поворотом на 180°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«Зимние виды спорта». </w:t>
            </w:r>
            <w:r w:rsidRPr="005C75EA">
              <w:rPr>
                <w:rFonts w:ascii="Times New Roman" w:hAnsi="Times New Roman" w:cs="Times New Roman"/>
                <w:b/>
                <w:sz w:val="20"/>
                <w:szCs w:val="20"/>
                <w:lang w:val="ru-RU"/>
              </w:rPr>
              <w:t>Торможение на лыжах способом «упор»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торможения упором при спуске на 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Подводящие упражнения для самостоятельного освоения техники торможения упором при спуске на лыжах.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Способы самостоятельного освоения техники торможения упором при спуске на 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Торможение на лыжах способом «упор»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«Зимние виды спорта». </w:t>
            </w:r>
            <w:r w:rsidRPr="005C75EA">
              <w:rPr>
                <w:rFonts w:ascii="Times New Roman" w:hAnsi="Times New Roman" w:cs="Times New Roman"/>
                <w:b/>
                <w:sz w:val="20"/>
                <w:szCs w:val="20"/>
                <w:lang w:val="ru-RU"/>
              </w:rPr>
              <w:t xml:space="preserve">Знакомство с </w:t>
            </w:r>
            <w:r w:rsidRPr="005C75EA">
              <w:rPr>
                <w:rFonts w:ascii="Times New Roman" w:hAnsi="Times New Roman" w:cs="Times New Roman"/>
                <w:sz w:val="20"/>
                <w:szCs w:val="20"/>
                <w:lang w:val="ru-RU"/>
              </w:rPr>
              <w:br/>
            </w:r>
            <w:r w:rsidRPr="005C75EA">
              <w:rPr>
                <w:rFonts w:ascii="Times New Roman" w:hAnsi="Times New Roman" w:cs="Times New Roman"/>
                <w:b/>
                <w:sz w:val="20"/>
                <w:szCs w:val="20"/>
                <w:lang w:val="ru-RU"/>
              </w:rPr>
              <w:t>рекомендациями учителя по использованию подводящих и подготовительных упражнений для самостоятельного обучения технике торможения упором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BE6E7D">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 xml:space="preserve">Модуль «Зимние виды спорта». </w:t>
            </w:r>
            <w:r w:rsidRPr="005C75EA">
              <w:rPr>
                <w:rFonts w:ascii="Times New Roman" w:hAnsi="Times New Roman" w:cs="Times New Roman"/>
                <w:b/>
                <w:sz w:val="20"/>
                <w:szCs w:val="20"/>
                <w:lang w:val="ru-RU"/>
              </w:rPr>
              <w:t>Поворот упором при спуске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поворота упором при спуске на 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bl>
    <w:p w:rsidR="00E7720D" w:rsidRPr="005C75EA" w:rsidRDefault="00E7720D" w:rsidP="005C75EA">
      <w:pPr>
        <w:autoSpaceDE w:val="0"/>
        <w:autoSpaceDN w:val="0"/>
        <w:spacing w:after="0" w:line="220" w:lineRule="exact"/>
        <w:rPr>
          <w:rFonts w:ascii="Times New Roman" w:hAnsi="Times New Roman" w:cs="Times New Roman"/>
          <w:sz w:val="20"/>
          <w:szCs w:val="20"/>
          <w:lang w:val="ru-RU"/>
        </w:rPr>
      </w:pPr>
    </w:p>
    <w:tbl>
      <w:tblPr>
        <w:tblW w:w="0" w:type="auto"/>
        <w:tblInd w:w="6" w:type="dxa"/>
        <w:tblLayout w:type="fixed"/>
        <w:tblLook w:val="04A0"/>
      </w:tblPr>
      <w:tblGrid>
        <w:gridCol w:w="1068"/>
        <w:gridCol w:w="2618"/>
        <w:gridCol w:w="732"/>
        <w:gridCol w:w="1620"/>
        <w:gridCol w:w="1668"/>
        <w:gridCol w:w="1164"/>
        <w:gridCol w:w="1682"/>
      </w:tblGrid>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 xml:space="preserve">Модуль «Зимние виды спорта». </w:t>
            </w:r>
            <w:r w:rsidRPr="005C75EA">
              <w:rPr>
                <w:rFonts w:ascii="Times New Roman" w:hAnsi="Times New Roman" w:cs="Times New Roman"/>
                <w:b/>
                <w:sz w:val="20"/>
                <w:szCs w:val="20"/>
                <w:lang w:val="ru-RU"/>
              </w:rPr>
              <w:t>Знакомство с рекомендациями учителя по использованию подводящих и имитационных упражнений для самостоятельного обучения поворота упором при спуске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b/>
                <w:sz w:val="20"/>
                <w:szCs w:val="20"/>
                <w:lang w:val="ru-RU"/>
              </w:rPr>
            </w:pPr>
            <w:r w:rsidRPr="005C75EA">
              <w:rPr>
                <w:rFonts w:ascii="Times New Roman" w:hAnsi="Times New Roman" w:cs="Times New Roman"/>
                <w:sz w:val="20"/>
                <w:szCs w:val="20"/>
                <w:lang w:val="ru-RU"/>
              </w:rPr>
              <w:t xml:space="preserve">Модуль «Зимние виды спорта». </w:t>
            </w:r>
            <w:r w:rsidRPr="005C75EA">
              <w:rPr>
                <w:rFonts w:ascii="Times New Roman" w:hAnsi="Times New Roman" w:cs="Times New Roman"/>
                <w:b/>
                <w:sz w:val="20"/>
                <w:szCs w:val="20"/>
                <w:lang w:val="ru-RU"/>
              </w:rPr>
              <w:t>Переход с одного хода на другой во время прохождения учебной дистанции.</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Совершенствование техники передвижения попеременным двушажным ходом с равномерной скоростью по учебной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Совершенствование техники перехода с попеременного двушажного на одновременный одношажный ход во время прохождения учебной дистанции равномерной скоростью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Способы самостоятельного совершенствования техники перехода с попеременного двушажного на одновременный одношажного ход с изменяющейся скоростью передвижения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Совершенствование техники прохождения учебной дистанции с чередованием лыжных ходов и скорости передвижения на учебной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DF3A78"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DF3A78"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DF3A78" w:rsidRPr="005C75EA" w:rsidRDefault="00DF3A78"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Способы самостоятельного совершенствования передвижения попеременным двушажным ходом с изменяющейся скоростью прохождения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Совершенствование техники передвижения одновременным одношажным ходом с равномерной скоростью по учебной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 xml:space="preserve">Способы самостоятельного </w:t>
            </w:r>
            <w:r w:rsidRPr="005C75EA">
              <w:rPr>
                <w:rFonts w:ascii="Times New Roman" w:hAnsi="Times New Roman" w:cs="Times New Roman"/>
                <w:sz w:val="20"/>
                <w:szCs w:val="20"/>
                <w:lang w:val="ru-RU"/>
              </w:rPr>
              <w:lastRenderedPageBreak/>
              <w:t>совершенствования передвижения одновременным одношажным ходом с изменяющейся скоростью прохождения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w:t>
            </w:r>
            <w:r w:rsidRPr="005C75EA">
              <w:rPr>
                <w:rFonts w:ascii="Times New Roman" w:hAnsi="Times New Roman" w:cs="Times New Roman"/>
                <w:sz w:val="20"/>
                <w:szCs w:val="20"/>
              </w:rPr>
              <w:lastRenderedPageBreak/>
              <w:t>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 xml:space="preserve">Модуль «Зимние виды спорта». </w:t>
            </w:r>
            <w:r w:rsidRPr="005C75EA">
              <w:rPr>
                <w:rFonts w:ascii="Times New Roman" w:hAnsi="Times New Roman" w:cs="Times New Roman"/>
                <w:b/>
                <w:sz w:val="20"/>
                <w:szCs w:val="20"/>
                <w:lang w:val="ru-RU"/>
              </w:rPr>
              <w:t>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«Спортивные игры. Баскетбол». </w:t>
            </w:r>
            <w:r w:rsidRPr="005C75EA">
              <w:rPr>
                <w:rFonts w:ascii="Times New Roman" w:hAnsi="Times New Roman" w:cs="Times New Roman"/>
                <w:b/>
                <w:sz w:val="20"/>
                <w:szCs w:val="20"/>
                <w:lang w:val="ru-RU"/>
              </w:rPr>
              <w:t>Ловля мяча после отскока от пола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69.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«Спортивные игры. Баскетбол». </w:t>
            </w:r>
            <w:r w:rsidRPr="005C75EA">
              <w:rPr>
                <w:rFonts w:ascii="Times New Roman" w:hAnsi="Times New Roman" w:cs="Times New Roman"/>
                <w:b/>
                <w:sz w:val="20"/>
                <w:szCs w:val="20"/>
                <w:lang w:val="ru-RU"/>
              </w:rPr>
              <w:t xml:space="preserve">Знакомство с </w:t>
            </w:r>
            <w:r w:rsidRPr="005C75EA">
              <w:rPr>
                <w:rFonts w:ascii="Times New Roman" w:hAnsi="Times New Roman" w:cs="Times New Roman"/>
                <w:sz w:val="20"/>
                <w:szCs w:val="20"/>
                <w:lang w:val="ru-RU"/>
              </w:rPr>
              <w:br/>
            </w:r>
            <w:r w:rsidRPr="005C75EA">
              <w:rPr>
                <w:rFonts w:ascii="Times New Roman" w:hAnsi="Times New Roman" w:cs="Times New Roman"/>
                <w:b/>
                <w:sz w:val="20"/>
                <w:szCs w:val="20"/>
                <w:lang w:val="ru-RU"/>
              </w:rPr>
              <w:t>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70.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«Спортивные игры. Баскетбол». </w:t>
            </w:r>
            <w:r w:rsidRPr="005C75EA">
              <w:rPr>
                <w:rFonts w:ascii="Times New Roman" w:hAnsi="Times New Roman" w:cs="Times New Roman"/>
                <w:b/>
                <w:sz w:val="20"/>
                <w:szCs w:val="20"/>
                <w:lang w:val="ru-RU"/>
              </w:rPr>
              <w:t>Бросок мяча в корзину двумя руками снизу после 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71.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броска мяча в корзину двумя руками снизу, стоя на месте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72.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Подводящие упражнения для самостоятельного обучения технике броска мяча двумя руками снизу, стоя на месте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DF3A78"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DF3A78"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DF3A78" w:rsidRPr="005C75EA" w:rsidRDefault="00DF3A78"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73.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«Спортивные игры. Баскетбол». </w:t>
            </w:r>
            <w:r w:rsidRPr="005C75EA">
              <w:rPr>
                <w:rFonts w:ascii="Times New Roman" w:hAnsi="Times New Roman" w:cs="Times New Roman"/>
                <w:b/>
                <w:sz w:val="20"/>
                <w:szCs w:val="20"/>
                <w:lang w:val="ru-RU"/>
              </w:rPr>
              <w:t xml:space="preserve">Знакомство с </w:t>
            </w:r>
            <w:r w:rsidRPr="005C75EA">
              <w:rPr>
                <w:rFonts w:ascii="Times New Roman" w:hAnsi="Times New Roman" w:cs="Times New Roman"/>
                <w:sz w:val="20"/>
                <w:szCs w:val="20"/>
                <w:lang w:val="ru-RU"/>
              </w:rPr>
              <w:br/>
            </w:r>
            <w:r w:rsidRPr="005C75EA">
              <w:rPr>
                <w:rFonts w:ascii="Times New Roman" w:hAnsi="Times New Roman" w:cs="Times New Roman"/>
                <w:b/>
                <w:sz w:val="20"/>
                <w:szCs w:val="20"/>
                <w:lang w:val="ru-RU"/>
              </w:rPr>
              <w:t>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74.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«Спортивные игры. Баскетбол». </w:t>
            </w:r>
            <w:r w:rsidRPr="005C75EA">
              <w:rPr>
                <w:rFonts w:ascii="Times New Roman" w:hAnsi="Times New Roman" w:cs="Times New Roman"/>
                <w:b/>
                <w:sz w:val="20"/>
                <w:szCs w:val="20"/>
                <w:lang w:val="ru-RU"/>
              </w:rPr>
              <w:t>Бросок мяча в корзину двумя руками от груди после 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75.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 xml:space="preserve">Техника броска мяча в корзину двумя руками от </w:t>
            </w:r>
            <w:r w:rsidRPr="005C75EA">
              <w:rPr>
                <w:rFonts w:ascii="Times New Roman" w:hAnsi="Times New Roman" w:cs="Times New Roman"/>
                <w:sz w:val="20"/>
                <w:szCs w:val="20"/>
                <w:lang w:val="ru-RU"/>
              </w:rPr>
              <w:lastRenderedPageBreak/>
              <w:t>груди после 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76.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Подводящие упражнения для самостоятельного обучения технике броска мяча в корзину двумя руками от груди после 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77.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Способы самостоятельного обучения технике броска мяча в корзину двумя руками от груди, после 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78.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броска мяча двумя руками в корзину в прыжке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79.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Способы самостоятельного обучения технике броска мяча в корзину двумя руками в прыжке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броска баскетбольного мяча в корзину одной рукой в прыжке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«Спортивные игры. Футбол». </w:t>
            </w:r>
            <w:r w:rsidRPr="005C75EA">
              <w:rPr>
                <w:rFonts w:ascii="Times New Roman" w:hAnsi="Times New Roman" w:cs="Times New Roman"/>
                <w:b/>
                <w:sz w:val="20"/>
                <w:szCs w:val="20"/>
                <w:lang w:val="ru-RU"/>
              </w:rPr>
              <w:t>Средние и длинные передачи футбольного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передачи футбольного мяча с разбега на большое расстояние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Способы самостоятельного совершенствования техники передачи футбольного мяча на большое расстояние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длинных и коротких передач п</w:t>
            </w:r>
            <w:proofErr w:type="gramStart"/>
            <w:r w:rsidRPr="005C75EA">
              <w:rPr>
                <w:rFonts w:ascii="Times New Roman" w:hAnsi="Times New Roman" w:cs="Times New Roman"/>
                <w:sz w:val="20"/>
                <w:szCs w:val="20"/>
                <w:lang w:val="ru-RU"/>
              </w:rPr>
              <w:t>о«</w:t>
            </w:r>
            <w:proofErr w:type="gramEnd"/>
            <w:r w:rsidRPr="005C75EA">
              <w:rPr>
                <w:rFonts w:ascii="Times New Roman" w:hAnsi="Times New Roman" w:cs="Times New Roman"/>
                <w:sz w:val="20"/>
                <w:szCs w:val="20"/>
                <w:lang w:val="ru-RU"/>
              </w:rPr>
              <w:t>прямой» и по «диагонали»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Техника средних и длинных передач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i/>
                <w:sz w:val="20"/>
                <w:szCs w:val="20"/>
                <w:lang w:val="ru-RU"/>
              </w:rPr>
              <w:t xml:space="preserve">Модуль «Спортивные игры. Футбол». </w:t>
            </w:r>
            <w:r w:rsidRPr="005C75EA">
              <w:rPr>
                <w:rFonts w:ascii="Times New Roman" w:hAnsi="Times New Roman" w:cs="Times New Roman"/>
                <w:b/>
                <w:sz w:val="20"/>
                <w:szCs w:val="20"/>
                <w:lang w:val="ru-RU"/>
              </w:rPr>
              <w:t>Тактические действия игры футбол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Тактические действия при выполнении углового удара в условиях учебной игровой деятельности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Тактические действия при вбрасывании мяча из-за боковой линии в условиях учебной игровой деятельности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89.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Совершенствование технических действий игры футбол в условиях учебной игровой деятельности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bl>
    <w:p w:rsidR="00E7720D" w:rsidRPr="005C75EA" w:rsidRDefault="00E7720D" w:rsidP="005C75EA">
      <w:pPr>
        <w:autoSpaceDE w:val="0"/>
        <w:autoSpaceDN w:val="0"/>
        <w:spacing w:after="0" w:line="14" w:lineRule="exact"/>
        <w:rPr>
          <w:rFonts w:ascii="Times New Roman" w:hAnsi="Times New Roman" w:cs="Times New Roman"/>
          <w:sz w:val="20"/>
          <w:szCs w:val="20"/>
        </w:rPr>
      </w:pPr>
    </w:p>
    <w:p w:rsidR="00E7720D" w:rsidRPr="005C75EA" w:rsidRDefault="00E7720D" w:rsidP="005C75EA">
      <w:pPr>
        <w:spacing w:after="0"/>
        <w:rPr>
          <w:rFonts w:ascii="Times New Roman" w:hAnsi="Times New Roman" w:cs="Times New Roman"/>
          <w:sz w:val="20"/>
          <w:szCs w:val="20"/>
          <w:lang w:val="ru-RU"/>
        </w:rPr>
      </w:pPr>
    </w:p>
    <w:p w:rsidR="00E7720D" w:rsidRPr="005C75EA" w:rsidRDefault="00E7720D" w:rsidP="005C75EA">
      <w:pPr>
        <w:autoSpaceDE w:val="0"/>
        <w:autoSpaceDN w:val="0"/>
        <w:spacing w:after="0" w:line="220" w:lineRule="exact"/>
        <w:rPr>
          <w:rFonts w:ascii="Times New Roman" w:hAnsi="Times New Roman" w:cs="Times New Roman"/>
          <w:sz w:val="20"/>
          <w:szCs w:val="20"/>
        </w:rPr>
      </w:pPr>
    </w:p>
    <w:tbl>
      <w:tblPr>
        <w:tblW w:w="0" w:type="auto"/>
        <w:tblInd w:w="6" w:type="dxa"/>
        <w:tblLayout w:type="fixed"/>
        <w:tblLook w:val="04A0"/>
      </w:tblPr>
      <w:tblGrid>
        <w:gridCol w:w="1068"/>
        <w:gridCol w:w="2618"/>
        <w:gridCol w:w="732"/>
        <w:gridCol w:w="1620"/>
        <w:gridCol w:w="1668"/>
        <w:gridCol w:w="1164"/>
        <w:gridCol w:w="1682"/>
      </w:tblGrid>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90.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 xml:space="preserve">Совершенствование технических действий игры </w:t>
            </w:r>
            <w:r w:rsidRPr="005C75EA">
              <w:rPr>
                <w:rFonts w:ascii="Times New Roman" w:hAnsi="Times New Roman" w:cs="Times New Roman"/>
                <w:sz w:val="20"/>
                <w:szCs w:val="20"/>
                <w:lang w:val="ru-RU"/>
              </w:rPr>
              <w:lastRenderedPageBreak/>
              <w:t>футбол в условиях учебной игровой деятельности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0D7A8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lastRenderedPageBreak/>
              <w:t>91.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b/>
                <w:sz w:val="20"/>
                <w:szCs w:val="20"/>
                <w:lang w:val="ru-RU"/>
              </w:rPr>
              <w:t xml:space="preserve">Физическая подготовка: освоение содержания программы, демонстрация приростов в показателях физической </w:t>
            </w:r>
            <w:r w:rsidRPr="005C75EA">
              <w:rPr>
                <w:rFonts w:ascii="Times New Roman" w:hAnsi="Times New Roman" w:cs="Times New Roman"/>
                <w:sz w:val="20"/>
                <w:szCs w:val="20"/>
                <w:lang w:val="ru-RU"/>
              </w:rPr>
              <w:br/>
            </w:r>
            <w:r w:rsidRPr="005C75EA">
              <w:rPr>
                <w:rFonts w:ascii="Times New Roman" w:hAnsi="Times New Roman" w:cs="Times New Roman"/>
                <w:b/>
                <w:sz w:val="20"/>
                <w:szCs w:val="20"/>
                <w:lang w:val="ru-RU"/>
              </w:rPr>
              <w:t>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8E5645">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92.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Правила выполнения беговых упражнений Комплекса ГТО.</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Бег на 60 м (с)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4E5787" w:rsidRPr="005C75EA" w:rsidRDefault="004E5787"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8E5645">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93.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Правила выполнения силовых упражнений Комплекса ГТО.</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 xml:space="preserve">Подтягивание из виса </w:t>
            </w:r>
            <w:proofErr w:type="gramStart"/>
            <w:r w:rsidRPr="005C75EA">
              <w:rPr>
                <w:rFonts w:ascii="Times New Roman" w:hAnsi="Times New Roman" w:cs="Times New Roman"/>
                <w:sz w:val="20"/>
                <w:szCs w:val="20"/>
                <w:lang w:val="ru-RU"/>
              </w:rPr>
              <w:t>на</w:t>
            </w:r>
            <w:proofErr w:type="gramEnd"/>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высокой перекладине</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(количество раз)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8E5645">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94.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Подтягивание из виса лежа</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на низкой перекладине 90 см (количество раз)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8E5645">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95.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Правила выполнения метания теннисного мяча в требованиях Комплекса ГТО.</w:t>
            </w:r>
          </w:p>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Метание мяча (м)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4E5787" w:rsidRPr="005C75EA" w:rsidRDefault="004E5787"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8E5645">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96.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Челночный бег 3х10 м (с)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4E5787" w:rsidRPr="005C75EA" w:rsidRDefault="004E5787"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8E5645">
        <w:trPr>
          <w:trHeight w:val="20"/>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97.</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 xml:space="preserve">Поднимание туловища </w:t>
            </w:r>
            <w:proofErr w:type="gramStart"/>
            <w:r w:rsidRPr="005C75EA">
              <w:rPr>
                <w:rFonts w:ascii="Times New Roman" w:hAnsi="Times New Roman" w:cs="Times New Roman"/>
                <w:sz w:val="20"/>
                <w:szCs w:val="20"/>
                <w:lang w:val="ru-RU"/>
              </w:rPr>
              <w:t>из</w:t>
            </w:r>
            <w:proofErr w:type="gramEnd"/>
          </w:p>
          <w:p w:rsidR="002A6B0E" w:rsidRPr="005C75EA" w:rsidRDefault="002A6B0E" w:rsidP="005C75EA">
            <w:pPr>
              <w:spacing w:after="0"/>
              <w:rPr>
                <w:rFonts w:ascii="Times New Roman" w:hAnsi="Times New Roman" w:cs="Times New Roman"/>
                <w:sz w:val="20"/>
                <w:szCs w:val="20"/>
                <w:lang w:val="ru-RU"/>
              </w:rPr>
            </w:pPr>
            <w:proofErr w:type="gramStart"/>
            <w:r w:rsidRPr="005C75EA">
              <w:rPr>
                <w:rFonts w:ascii="Times New Roman" w:hAnsi="Times New Roman" w:cs="Times New Roman"/>
                <w:sz w:val="20"/>
                <w:szCs w:val="20"/>
                <w:lang w:val="ru-RU"/>
              </w:rPr>
              <w:t>положения</w:t>
            </w:r>
            <w:proofErr w:type="gramEnd"/>
            <w:r w:rsidRPr="005C75EA">
              <w:rPr>
                <w:rFonts w:ascii="Times New Roman" w:hAnsi="Times New Roman" w:cs="Times New Roman"/>
                <w:sz w:val="20"/>
                <w:szCs w:val="20"/>
                <w:lang w:val="ru-RU"/>
              </w:rPr>
              <w:t xml:space="preserve"> лежа на спине</w:t>
            </w:r>
          </w:p>
          <w:p w:rsidR="002A6B0E" w:rsidRPr="005C75EA" w:rsidRDefault="002A6B0E" w:rsidP="005C75EA">
            <w:pPr>
              <w:spacing w:after="0"/>
              <w:rPr>
                <w:rFonts w:ascii="Times New Roman" w:hAnsi="Times New Roman" w:cs="Times New Roman"/>
                <w:sz w:val="20"/>
                <w:szCs w:val="20"/>
              </w:rPr>
            </w:pPr>
            <w:r w:rsidRPr="005C75EA">
              <w:rPr>
                <w:rFonts w:ascii="Times New Roman" w:hAnsi="Times New Roman" w:cs="Times New Roman"/>
                <w:sz w:val="20"/>
                <w:szCs w:val="20"/>
              </w:rPr>
              <w:t>(</w:t>
            </w:r>
            <w:proofErr w:type="spellStart"/>
            <w:r w:rsidRPr="005C75EA">
              <w:rPr>
                <w:rFonts w:ascii="Times New Roman" w:hAnsi="Times New Roman" w:cs="Times New Roman"/>
                <w:sz w:val="20"/>
                <w:szCs w:val="20"/>
              </w:rPr>
              <w:t>количестворазза</w:t>
            </w:r>
            <w:proofErr w:type="spellEnd"/>
            <w:r w:rsidRPr="005C75EA">
              <w:rPr>
                <w:rFonts w:ascii="Times New Roman" w:hAnsi="Times New Roman" w:cs="Times New Roman"/>
                <w:sz w:val="20"/>
                <w:szCs w:val="20"/>
              </w:rPr>
              <w:t xml:space="preserve"> 1 </w:t>
            </w:r>
            <w:proofErr w:type="spellStart"/>
            <w:r w:rsidRPr="005C75EA">
              <w:rPr>
                <w:rFonts w:ascii="Times New Roman" w:hAnsi="Times New Roman" w:cs="Times New Roman"/>
                <w:sz w:val="20"/>
                <w:szCs w:val="20"/>
              </w:rPr>
              <w:t>мин</w:t>
            </w:r>
            <w:proofErr w:type="spellEnd"/>
            <w:r w:rsidRPr="005C75EA">
              <w:rPr>
                <w:rFonts w:ascii="Times New Roman" w:hAnsi="Times New Roman" w:cs="Times New Roman"/>
                <w:sz w:val="20"/>
                <w:szCs w:val="20"/>
              </w:rPr>
              <w:t>)</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autoSpaceDE w:val="0"/>
              <w:autoSpaceDN w:val="0"/>
              <w:spacing w:before="100"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4E5787" w:rsidRPr="005C75EA" w:rsidRDefault="004E5787"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8E5645">
        <w:trPr>
          <w:trHeight w:val="20"/>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98.</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Прыжок в длину с места (</w:t>
            </w:r>
            <w:proofErr w:type="gramStart"/>
            <w:r w:rsidRPr="005C75EA">
              <w:rPr>
                <w:rFonts w:ascii="Times New Roman" w:hAnsi="Times New Roman" w:cs="Times New Roman"/>
                <w:sz w:val="20"/>
                <w:szCs w:val="20"/>
                <w:lang w:val="ru-RU"/>
              </w:rPr>
              <w:t>см</w:t>
            </w:r>
            <w:proofErr w:type="gramEnd"/>
            <w:r w:rsidRPr="005C75EA">
              <w:rPr>
                <w:rFonts w:ascii="Times New Roman" w:hAnsi="Times New Roman" w:cs="Times New Roman"/>
                <w:sz w:val="20"/>
                <w:szCs w:val="20"/>
                <w:lang w:val="ru-RU"/>
              </w:rPr>
              <w:t>)</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4E5787" w:rsidRPr="005C75EA" w:rsidRDefault="004E5787"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8E5645">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99.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Сгибание и разгибание рук в упоре лежа на полу (кол-во раз)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2A6B0E" w:rsidRPr="005C75EA" w:rsidTr="008E5645">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100.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Бег на 1000 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52046E" w:rsidP="005C75EA">
            <w:pPr>
              <w:spacing w:after="0"/>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4E5787"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proofErr w:type="spellStart"/>
            <w:r w:rsidRPr="005C75EA">
              <w:rPr>
                <w:rFonts w:ascii="Times New Roman" w:hAnsi="Times New Roman" w:cs="Times New Roman"/>
                <w:sz w:val="20"/>
                <w:szCs w:val="20"/>
              </w:rPr>
              <w:t>Практическаяработа</w:t>
            </w:r>
            <w:proofErr w:type="spellEnd"/>
          </w:p>
          <w:p w:rsidR="00B971DC" w:rsidRPr="005C75EA" w:rsidRDefault="00B971DC"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Тестирование</w:t>
            </w:r>
          </w:p>
        </w:tc>
      </w:tr>
      <w:tr w:rsidR="002A6B0E" w:rsidRPr="005C75EA" w:rsidTr="008E5645">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101.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Прыжки в длину с разбега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A6B0E" w:rsidRPr="005C75EA" w:rsidRDefault="002A6B0E" w:rsidP="005C75EA">
            <w:pPr>
              <w:spacing w:after="0"/>
              <w:rPr>
                <w:rFonts w:ascii="Times New Roman" w:hAnsi="Times New Roman" w:cs="Times New Roman"/>
                <w:sz w:val="20"/>
                <w:szCs w:val="20"/>
              </w:rPr>
            </w:pPr>
            <w:proofErr w:type="spellStart"/>
            <w:r w:rsidRPr="005C75EA">
              <w:rPr>
                <w:rFonts w:ascii="Times New Roman" w:hAnsi="Times New Roman" w:cs="Times New Roman"/>
                <w:sz w:val="20"/>
                <w:szCs w:val="20"/>
              </w:rPr>
              <w:t>Практическаяработа</w:t>
            </w:r>
            <w:proofErr w:type="spellEnd"/>
          </w:p>
        </w:tc>
      </w:tr>
      <w:tr w:rsidR="009D3340" w:rsidRPr="005C75EA" w:rsidTr="008E5645">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3340" w:rsidRPr="005C75EA" w:rsidRDefault="009D3340"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102.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D3340" w:rsidRPr="0052046E" w:rsidRDefault="0052046E" w:rsidP="005C75EA">
            <w:pPr>
              <w:spacing w:after="0"/>
              <w:rPr>
                <w:rFonts w:ascii="Times New Roman" w:hAnsi="Times New Roman" w:cs="Times New Roman"/>
                <w:b/>
                <w:sz w:val="20"/>
                <w:szCs w:val="20"/>
                <w:lang w:val="ru-RU"/>
              </w:rPr>
            </w:pPr>
            <w:r w:rsidRPr="0052046E">
              <w:rPr>
                <w:rFonts w:ascii="Times New Roman" w:hAnsi="Times New Roman" w:cs="Times New Roman"/>
                <w:b/>
                <w:sz w:val="20"/>
                <w:szCs w:val="20"/>
                <w:lang w:val="ru-RU"/>
              </w:rPr>
              <w:t>Промежуточная аттестация в форме зачета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D3340" w:rsidRPr="005C75EA" w:rsidRDefault="009D3340"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D3340" w:rsidRPr="005C75EA" w:rsidRDefault="0052046E" w:rsidP="005C75EA">
            <w:pPr>
              <w:spacing w:after="0"/>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3340" w:rsidRPr="005C75EA" w:rsidRDefault="009D3340" w:rsidP="005C75EA">
            <w:pPr>
              <w:spacing w:after="0"/>
              <w:jc w:val="center"/>
              <w:rPr>
                <w:rFonts w:ascii="Times New Roman" w:hAnsi="Times New Roman" w:cs="Times New Roman"/>
                <w:sz w:val="20"/>
                <w:szCs w:val="20"/>
                <w:lang w:val="ru-RU"/>
              </w:rPr>
            </w:pPr>
            <w:r w:rsidRPr="005C75EA">
              <w:rPr>
                <w:rFonts w:ascii="Times New Roman" w:hAnsi="Times New Roman" w:cs="Times New Roman"/>
                <w:sz w:val="20"/>
                <w:szCs w:val="20"/>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3340" w:rsidRPr="005C75EA" w:rsidRDefault="009D3340" w:rsidP="005C75EA">
            <w:pPr>
              <w:spacing w:after="0"/>
              <w:rPr>
                <w:rFonts w:ascii="Times New Roman" w:hAnsi="Times New Roman" w:cs="Times New Roman"/>
                <w:sz w:val="20"/>
                <w:szCs w:val="20"/>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3340" w:rsidRPr="0052046E" w:rsidRDefault="0052046E" w:rsidP="005C75EA">
            <w:pPr>
              <w:spacing w:after="0"/>
              <w:rPr>
                <w:rFonts w:ascii="Times New Roman" w:hAnsi="Times New Roman" w:cs="Times New Roman"/>
                <w:sz w:val="20"/>
                <w:szCs w:val="20"/>
                <w:lang w:val="ru-RU"/>
              </w:rPr>
            </w:pPr>
            <w:r>
              <w:rPr>
                <w:rFonts w:ascii="Times New Roman" w:hAnsi="Times New Roman" w:cs="Times New Roman"/>
                <w:sz w:val="20"/>
                <w:szCs w:val="20"/>
                <w:lang w:val="ru-RU"/>
              </w:rPr>
              <w:t>зачет</w:t>
            </w:r>
          </w:p>
        </w:tc>
      </w:tr>
      <w:tr w:rsidR="00E7720D" w:rsidRPr="005C75EA">
        <w:trPr>
          <w:trHeight w:hRule="exact" w:val="808"/>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62" w:lineRule="auto"/>
              <w:ind w:left="72" w:right="144"/>
              <w:rPr>
                <w:rFonts w:ascii="Times New Roman" w:hAnsi="Times New Roman" w:cs="Times New Roman"/>
                <w:sz w:val="20"/>
                <w:szCs w:val="20"/>
                <w:lang w:val="ru-RU"/>
              </w:rPr>
            </w:pPr>
            <w:r w:rsidRPr="005C75EA">
              <w:rPr>
                <w:rFonts w:ascii="Times New Roman" w:eastAsia="Times New Roman" w:hAnsi="Times New Roman" w:cs="Times New Roman"/>
                <w:color w:val="000000"/>
                <w:sz w:val="20"/>
                <w:szCs w:val="20"/>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1601C5" w:rsidP="005C75EA">
            <w:pPr>
              <w:autoSpaceDE w:val="0"/>
              <w:autoSpaceDN w:val="0"/>
              <w:spacing w:before="98" w:after="0" w:line="230" w:lineRule="auto"/>
              <w:ind w:left="72"/>
              <w:rPr>
                <w:rFonts w:ascii="Times New Roman" w:hAnsi="Times New Roman" w:cs="Times New Roman"/>
                <w:sz w:val="20"/>
                <w:szCs w:val="20"/>
              </w:rPr>
            </w:pPr>
            <w:r w:rsidRPr="005C75EA">
              <w:rPr>
                <w:rFonts w:ascii="Times New Roman" w:eastAsia="Times New Roman" w:hAnsi="Times New Roman" w:cs="Times New Roman"/>
                <w:color w:val="000000"/>
                <w:sz w:val="20"/>
                <w:szCs w:val="20"/>
              </w:rP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EC0374" w:rsidP="005C75EA">
            <w:pPr>
              <w:autoSpaceDE w:val="0"/>
              <w:autoSpaceDN w:val="0"/>
              <w:spacing w:before="98" w:after="0" w:line="230" w:lineRule="auto"/>
              <w:ind w:left="72"/>
              <w:rPr>
                <w:rFonts w:ascii="Times New Roman" w:hAnsi="Times New Roman" w:cs="Times New Roman"/>
                <w:sz w:val="20"/>
                <w:szCs w:val="20"/>
                <w:lang w:val="ru-RU"/>
              </w:rPr>
            </w:pPr>
            <w:r w:rsidRPr="005C75EA">
              <w:rPr>
                <w:rFonts w:ascii="Times New Roman" w:eastAsia="Times New Roman" w:hAnsi="Times New Roman" w:cs="Times New Roman"/>
                <w:color w:val="000000"/>
                <w:sz w:val="20"/>
                <w:szCs w:val="20"/>
              </w:rPr>
              <w:t>1</w:t>
            </w:r>
            <w:r w:rsidRPr="005C75EA">
              <w:rPr>
                <w:rFonts w:ascii="Times New Roman" w:eastAsia="Times New Roman" w:hAnsi="Times New Roman" w:cs="Times New Roman"/>
                <w:color w:val="000000"/>
                <w:sz w:val="20"/>
                <w:szCs w:val="20"/>
                <w:lang w:val="ru-RU"/>
              </w:rPr>
              <w:t>1</w:t>
            </w:r>
          </w:p>
        </w:tc>
        <w:tc>
          <w:tcPr>
            <w:tcW w:w="45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7720D" w:rsidRPr="005C75EA" w:rsidRDefault="00EC0374" w:rsidP="005C75EA">
            <w:pPr>
              <w:spacing w:after="0"/>
              <w:rPr>
                <w:rFonts w:ascii="Times New Roman" w:hAnsi="Times New Roman" w:cs="Times New Roman"/>
                <w:sz w:val="20"/>
                <w:szCs w:val="20"/>
                <w:lang w:val="ru-RU"/>
              </w:rPr>
            </w:pPr>
            <w:r w:rsidRPr="005C75EA">
              <w:rPr>
                <w:rFonts w:ascii="Times New Roman" w:hAnsi="Times New Roman" w:cs="Times New Roman"/>
                <w:sz w:val="20"/>
                <w:szCs w:val="20"/>
                <w:lang w:val="ru-RU"/>
              </w:rPr>
              <w:t>91</w:t>
            </w:r>
          </w:p>
        </w:tc>
      </w:tr>
    </w:tbl>
    <w:p w:rsidR="00E7720D" w:rsidRDefault="00E7720D" w:rsidP="005C75EA">
      <w:pPr>
        <w:autoSpaceDE w:val="0"/>
        <w:autoSpaceDN w:val="0"/>
        <w:spacing w:after="0" w:line="14" w:lineRule="exact"/>
      </w:pPr>
    </w:p>
    <w:p w:rsidR="00E7720D" w:rsidRDefault="00E7720D">
      <w:pPr>
        <w:sectPr w:rsidR="00E7720D">
          <w:pgSz w:w="11900" w:h="16840"/>
          <w:pgMar w:top="284" w:right="650" w:bottom="1440" w:left="666" w:header="720" w:footer="720" w:gutter="0"/>
          <w:cols w:space="720" w:equalWidth="0">
            <w:col w:w="10584" w:space="0"/>
          </w:cols>
          <w:docGrid w:linePitch="360"/>
        </w:sectPr>
      </w:pPr>
    </w:p>
    <w:p w:rsidR="00E7720D" w:rsidRDefault="00E7720D">
      <w:pPr>
        <w:autoSpaceDE w:val="0"/>
        <w:autoSpaceDN w:val="0"/>
        <w:spacing w:after="78" w:line="220" w:lineRule="exact"/>
      </w:pPr>
    </w:p>
    <w:p w:rsidR="00E7720D" w:rsidRDefault="001601C5">
      <w:pPr>
        <w:autoSpaceDE w:val="0"/>
        <w:autoSpaceDN w:val="0"/>
        <w:spacing w:after="0" w:line="230" w:lineRule="auto"/>
        <w:rPr>
          <w:rFonts w:ascii="Times New Roman" w:eastAsia="Times New Roman" w:hAnsi="Times New Roman"/>
          <w:b/>
          <w:color w:val="000000"/>
          <w:sz w:val="24"/>
          <w:lang w:val="ru-RU"/>
        </w:rPr>
      </w:pPr>
      <w:r>
        <w:rPr>
          <w:rFonts w:ascii="Times New Roman" w:eastAsia="Times New Roman" w:hAnsi="Times New Roman"/>
          <w:b/>
          <w:color w:val="000000"/>
          <w:sz w:val="24"/>
        </w:rPr>
        <w:t>УЧЕБНО-МЕТОДИЧЕСКОЕ ОБЕСПЕ</w:t>
      </w:r>
      <w:r w:rsidR="001C39C4">
        <w:rPr>
          <w:rFonts w:ascii="Times New Roman" w:eastAsia="Times New Roman" w:hAnsi="Times New Roman"/>
          <w:b/>
          <w:color w:val="000000"/>
          <w:sz w:val="24"/>
        </w:rPr>
        <w:t>ЧЕНИЕ ОБРАЗОВАТЕЛЬНОГО ПРОЦЕССА</w:t>
      </w:r>
    </w:p>
    <w:p w:rsidR="001C39C4" w:rsidRPr="001C39C4" w:rsidRDefault="001C39C4">
      <w:pPr>
        <w:autoSpaceDE w:val="0"/>
        <w:autoSpaceDN w:val="0"/>
        <w:spacing w:after="0" w:line="230" w:lineRule="auto"/>
        <w:rPr>
          <w:lang w:val="ru-RU"/>
        </w:rPr>
      </w:pPr>
    </w:p>
    <w:p w:rsidR="001C39C4" w:rsidRDefault="001601C5" w:rsidP="001C39C4">
      <w:pPr>
        <w:autoSpaceDE w:val="0"/>
        <w:autoSpaceDN w:val="0"/>
        <w:spacing w:after="0" w:line="382" w:lineRule="auto"/>
        <w:ind w:right="1440"/>
        <w:rPr>
          <w:rFonts w:ascii="Times New Roman" w:eastAsia="Times New Roman" w:hAnsi="Times New Roman"/>
          <w:b/>
          <w:color w:val="000000"/>
          <w:sz w:val="24"/>
          <w:lang w:val="ru-RU"/>
        </w:rPr>
      </w:pPr>
      <w:r w:rsidRPr="001601C5">
        <w:rPr>
          <w:rFonts w:ascii="Times New Roman" w:eastAsia="Times New Roman" w:hAnsi="Times New Roman"/>
          <w:b/>
          <w:color w:val="000000"/>
          <w:sz w:val="24"/>
          <w:lang w:val="ru-RU"/>
        </w:rPr>
        <w:t xml:space="preserve">ОБЯЗАТЕЛЬНЫЕ УЧЕБНЫЕ МАТЕРИАЛЫ ДЛЯ УЧЕНИКА </w:t>
      </w:r>
    </w:p>
    <w:p w:rsidR="001C39C4" w:rsidRDefault="001C39C4" w:rsidP="001C39C4">
      <w:pPr>
        <w:autoSpaceDE w:val="0"/>
        <w:autoSpaceDN w:val="0"/>
        <w:spacing w:after="0" w:line="382" w:lineRule="auto"/>
        <w:ind w:right="1440"/>
        <w:rPr>
          <w:rFonts w:ascii="Times New Roman" w:eastAsia="Times New Roman" w:hAnsi="Times New Roman"/>
          <w:b/>
          <w:color w:val="000000"/>
          <w:sz w:val="24"/>
          <w:lang w:val="ru-RU"/>
        </w:rPr>
      </w:pPr>
      <w:r w:rsidRPr="00FE48EE">
        <w:rPr>
          <w:rFonts w:ascii="Times New Roman" w:hAnsi="Times New Roman" w:cs="Times New Roman"/>
          <w:lang w:val="ru-RU"/>
        </w:rPr>
        <w:t xml:space="preserve">Учебник  - М.Я. </w:t>
      </w:r>
      <w:proofErr w:type="spellStart"/>
      <w:r w:rsidRPr="00FE48EE">
        <w:rPr>
          <w:rFonts w:ascii="Times New Roman" w:hAnsi="Times New Roman" w:cs="Times New Roman"/>
          <w:lang w:val="ru-RU"/>
        </w:rPr>
        <w:t>Виленский</w:t>
      </w:r>
      <w:proofErr w:type="spellEnd"/>
      <w:r w:rsidRPr="00FE48EE">
        <w:rPr>
          <w:rFonts w:ascii="Times New Roman" w:hAnsi="Times New Roman" w:cs="Times New Roman"/>
          <w:lang w:val="ru-RU"/>
        </w:rPr>
        <w:t>. «Физическая культура» 5 – 7кл.</w:t>
      </w:r>
      <w:r w:rsidR="001601C5" w:rsidRPr="001601C5">
        <w:rPr>
          <w:lang w:val="ru-RU"/>
        </w:rPr>
        <w:br/>
      </w:r>
      <w:r w:rsidR="001601C5" w:rsidRPr="001601C5">
        <w:rPr>
          <w:rFonts w:ascii="Times New Roman" w:eastAsia="Times New Roman" w:hAnsi="Times New Roman"/>
          <w:b/>
          <w:color w:val="000000"/>
          <w:sz w:val="24"/>
          <w:lang w:val="ru-RU"/>
        </w:rPr>
        <w:t xml:space="preserve">МЕТОДИЧЕСКИЕ МАТЕРИАЛЫ ДЛЯ УЧИТЕЛЯ </w:t>
      </w:r>
    </w:p>
    <w:p w:rsidR="001C39C4" w:rsidRPr="001C39C4" w:rsidRDefault="001C39C4" w:rsidP="001C39C4">
      <w:pPr>
        <w:autoSpaceDE w:val="0"/>
        <w:autoSpaceDN w:val="0"/>
        <w:spacing w:after="0" w:line="382" w:lineRule="auto"/>
        <w:ind w:right="1440"/>
        <w:rPr>
          <w:rFonts w:ascii="Times New Roman" w:hAnsi="Times New Roman" w:cs="Times New Roman"/>
          <w:lang w:val="ru-RU"/>
        </w:rPr>
      </w:pPr>
      <w:r w:rsidRPr="001C39C4">
        <w:rPr>
          <w:rFonts w:ascii="Times New Roman" w:hAnsi="Times New Roman" w:cs="Times New Roman"/>
          <w:lang w:val="ru-RU"/>
        </w:rPr>
        <w:t xml:space="preserve">1. Таблицы по стандартам физического развития и физической подготовленности, и ВФСК ГТО. </w:t>
      </w:r>
    </w:p>
    <w:p w:rsidR="00E7720D" w:rsidRDefault="001C39C4" w:rsidP="001C39C4">
      <w:pPr>
        <w:autoSpaceDE w:val="0"/>
        <w:autoSpaceDN w:val="0"/>
        <w:spacing w:after="0" w:line="382" w:lineRule="auto"/>
        <w:ind w:right="1440"/>
        <w:rPr>
          <w:rFonts w:ascii="Times New Roman" w:eastAsia="Times New Roman" w:hAnsi="Times New Roman"/>
          <w:b/>
          <w:color w:val="000000"/>
          <w:sz w:val="24"/>
          <w:lang w:val="ru-RU"/>
        </w:rPr>
      </w:pPr>
      <w:r w:rsidRPr="001C39C4">
        <w:rPr>
          <w:rFonts w:ascii="Times New Roman" w:hAnsi="Times New Roman" w:cs="Times New Roman"/>
          <w:lang w:val="ru-RU"/>
        </w:rPr>
        <w:t xml:space="preserve">2. Учебник для общеобразовательных учреждений / под редакцией М.Я. </w:t>
      </w:r>
      <w:proofErr w:type="spellStart"/>
      <w:r w:rsidRPr="001C39C4">
        <w:rPr>
          <w:rFonts w:ascii="Times New Roman" w:hAnsi="Times New Roman" w:cs="Times New Roman"/>
          <w:lang w:val="ru-RU"/>
        </w:rPr>
        <w:t>Вилен</w:t>
      </w:r>
      <w:r>
        <w:rPr>
          <w:rFonts w:ascii="Times New Roman" w:hAnsi="Times New Roman" w:cs="Times New Roman"/>
          <w:lang w:val="ru-RU"/>
        </w:rPr>
        <w:t>ского</w:t>
      </w:r>
      <w:proofErr w:type="spellEnd"/>
      <w:r>
        <w:rPr>
          <w:rFonts w:ascii="Times New Roman" w:hAnsi="Times New Roman" w:cs="Times New Roman"/>
          <w:lang w:val="ru-RU"/>
        </w:rPr>
        <w:t>. - М.: Просвещение, 2012.</w:t>
      </w:r>
      <w:r w:rsidR="001601C5" w:rsidRPr="001601C5">
        <w:rPr>
          <w:lang w:val="ru-RU"/>
        </w:rPr>
        <w:br/>
      </w:r>
      <w:r w:rsidR="001601C5" w:rsidRPr="001601C5">
        <w:rPr>
          <w:rFonts w:ascii="Times New Roman" w:eastAsia="Times New Roman" w:hAnsi="Times New Roman"/>
          <w:b/>
          <w:color w:val="000000"/>
          <w:sz w:val="24"/>
          <w:lang w:val="ru-RU"/>
        </w:rPr>
        <w:t>ЦИФРОВЫЕ ОБРАЗОВАТЕЛЬНЫЕ РЕСУРСЫ И РЕСУРСЫ СЕТИ ИНТЕРНЕТ</w:t>
      </w:r>
    </w:p>
    <w:p w:rsid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https://resh.edu.ru/subject/9</w:t>
      </w:r>
    </w:p>
    <w:p w:rsidR="00E7720D" w:rsidRPr="001601C5" w:rsidRDefault="00E7720D">
      <w:pPr>
        <w:autoSpaceDE w:val="0"/>
        <w:autoSpaceDN w:val="0"/>
        <w:spacing w:after="78" w:line="220" w:lineRule="exact"/>
        <w:rPr>
          <w:lang w:val="ru-RU"/>
        </w:rPr>
      </w:pPr>
    </w:p>
    <w:p w:rsidR="001C39C4" w:rsidRDefault="001601C5">
      <w:pPr>
        <w:autoSpaceDE w:val="0"/>
        <w:autoSpaceDN w:val="0"/>
        <w:spacing w:after="0" w:line="408" w:lineRule="auto"/>
        <w:ind w:right="432"/>
        <w:rPr>
          <w:rFonts w:ascii="Times New Roman" w:eastAsia="Times New Roman" w:hAnsi="Times New Roman"/>
          <w:b/>
          <w:color w:val="000000"/>
          <w:sz w:val="24"/>
          <w:lang w:val="ru-RU"/>
        </w:rPr>
      </w:pPr>
      <w:r w:rsidRPr="001601C5">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p>
    <w:p w:rsidR="001C39C4" w:rsidRPr="001C39C4" w:rsidRDefault="001C39C4" w:rsidP="001C39C4">
      <w:pPr>
        <w:autoSpaceDE w:val="0"/>
        <w:autoSpaceDN w:val="0"/>
        <w:spacing w:after="0" w:line="408" w:lineRule="auto"/>
        <w:ind w:right="432"/>
        <w:rPr>
          <w:rFonts w:ascii="Times New Roman" w:hAnsi="Times New Roman" w:cs="Times New Roman"/>
          <w:lang w:val="ru-RU"/>
        </w:rPr>
      </w:pPr>
      <w:r w:rsidRPr="001C39C4">
        <w:rPr>
          <w:rFonts w:ascii="Times New Roman" w:hAnsi="Times New Roman" w:cs="Times New Roman"/>
          <w:lang w:val="ru-RU"/>
        </w:rPr>
        <w:t xml:space="preserve">Компьютерный стол </w:t>
      </w:r>
    </w:p>
    <w:p w:rsidR="00E7720D" w:rsidRPr="001601C5" w:rsidRDefault="001C39C4" w:rsidP="001C39C4">
      <w:pPr>
        <w:autoSpaceDE w:val="0"/>
        <w:autoSpaceDN w:val="0"/>
        <w:spacing w:after="0" w:line="408" w:lineRule="auto"/>
        <w:ind w:right="432"/>
        <w:rPr>
          <w:lang w:val="ru-RU"/>
        </w:rPr>
      </w:pPr>
      <w:r w:rsidRPr="001C39C4">
        <w:rPr>
          <w:rFonts w:ascii="Times New Roman" w:hAnsi="Times New Roman" w:cs="Times New Roman"/>
          <w:lang w:val="ru-RU"/>
        </w:rPr>
        <w:t>Ноутбук учителя</w:t>
      </w:r>
      <w:r w:rsidR="001601C5" w:rsidRPr="001601C5">
        <w:rPr>
          <w:lang w:val="ru-RU"/>
        </w:rPr>
        <w:br/>
      </w:r>
      <w:r w:rsidR="001601C5" w:rsidRPr="001601C5">
        <w:rPr>
          <w:rFonts w:ascii="Times New Roman" w:eastAsia="Times New Roman" w:hAnsi="Times New Roman"/>
          <w:b/>
          <w:color w:val="000000"/>
          <w:sz w:val="24"/>
          <w:lang w:val="ru-RU"/>
        </w:rPr>
        <w:t>ОБОРУДОВАНИЕ ДЛЯ ПРОВЕДЕНИЯ ПРАКТИЧЕСКИХ РАБОТ</w:t>
      </w:r>
    </w:p>
    <w:p w:rsidR="00E7720D" w:rsidRDefault="00E7720D">
      <w:pPr>
        <w:rPr>
          <w:lang w:val="ru-RU"/>
        </w:rPr>
      </w:pP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Скамейка гимнастическая жесткая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Мат гимнастический прямой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Бревно гимнастическое напольное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Перекладина гимнастическая </w:t>
      </w:r>
      <w:proofErr w:type="spellStart"/>
      <w:r w:rsidRPr="001C39C4">
        <w:rPr>
          <w:rFonts w:ascii="Times New Roman" w:hAnsi="Times New Roman" w:cs="Times New Roman"/>
          <w:lang w:val="ru-RU"/>
        </w:rPr>
        <w:t>пристенная</w:t>
      </w:r>
      <w:proofErr w:type="spellEnd"/>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Канат для лазания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Перекладина навесная универсальная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Тренажер навесной для пресса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Мяч для метания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Набор для подвижных игр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Комплект для проведения </w:t>
      </w:r>
      <w:proofErr w:type="spellStart"/>
      <w:r w:rsidRPr="001C39C4">
        <w:rPr>
          <w:rFonts w:ascii="Times New Roman" w:hAnsi="Times New Roman" w:cs="Times New Roman"/>
          <w:lang w:val="ru-RU"/>
        </w:rPr>
        <w:t>спортмероприятий</w:t>
      </w:r>
      <w:proofErr w:type="spellEnd"/>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Комплект судейский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Ботинки для лыж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Лыжи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Лыжные палки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Стойки волейбольные с волейбольной сеткой.</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Ворота для </w:t>
      </w:r>
      <w:proofErr w:type="spellStart"/>
      <w:r w:rsidRPr="001C39C4">
        <w:rPr>
          <w:rFonts w:ascii="Times New Roman" w:hAnsi="Times New Roman" w:cs="Times New Roman"/>
          <w:lang w:val="ru-RU"/>
        </w:rPr>
        <w:t>минифутбола</w:t>
      </w:r>
      <w:proofErr w:type="spellEnd"/>
      <w:r w:rsidRPr="001C39C4">
        <w:rPr>
          <w:rFonts w:ascii="Times New Roman" w:hAnsi="Times New Roman" w:cs="Times New Roman"/>
          <w:lang w:val="ru-RU"/>
        </w:rPr>
        <w:t xml:space="preserve"> складные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Мяч баскетбольный </w:t>
      </w:r>
    </w:p>
    <w:p w:rsidR="001C39C4" w:rsidRPr="001C39C4" w:rsidRDefault="001C39C4" w:rsidP="001C39C4">
      <w:pPr>
        <w:spacing w:after="0"/>
        <w:rPr>
          <w:rFonts w:ascii="Times New Roman" w:hAnsi="Times New Roman" w:cs="Times New Roman"/>
          <w:lang w:val="ru-RU"/>
        </w:rPr>
      </w:pPr>
      <w:r w:rsidRPr="001C39C4">
        <w:rPr>
          <w:rFonts w:ascii="Times New Roman" w:hAnsi="Times New Roman" w:cs="Times New Roman"/>
          <w:lang w:val="ru-RU"/>
        </w:rPr>
        <w:t xml:space="preserve">Мяч футбольный </w:t>
      </w:r>
    </w:p>
    <w:p w:rsidR="001601C5" w:rsidRPr="001601C5" w:rsidRDefault="001C39C4">
      <w:pPr>
        <w:rPr>
          <w:lang w:val="ru-RU"/>
        </w:rPr>
      </w:pPr>
      <w:r w:rsidRPr="001C39C4">
        <w:rPr>
          <w:rFonts w:ascii="Times New Roman" w:hAnsi="Times New Roman" w:cs="Times New Roman"/>
          <w:lang w:val="ru-RU"/>
        </w:rPr>
        <w:t>Мяч волейбольны</w:t>
      </w:r>
      <w:r w:rsidR="006A10D1">
        <w:rPr>
          <w:rFonts w:ascii="Times New Roman" w:hAnsi="Times New Roman" w:cs="Times New Roman"/>
          <w:lang w:val="ru-RU"/>
        </w:rPr>
        <w:t>й</w:t>
      </w:r>
    </w:p>
    <w:sectPr w:rsidR="001601C5" w:rsidRPr="001601C5"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6063C"/>
    <w:rsid w:val="0008710A"/>
    <w:rsid w:val="000D7A87"/>
    <w:rsid w:val="0015074B"/>
    <w:rsid w:val="001601C5"/>
    <w:rsid w:val="001C39C4"/>
    <w:rsid w:val="002075FE"/>
    <w:rsid w:val="0024779C"/>
    <w:rsid w:val="00251185"/>
    <w:rsid w:val="0029639D"/>
    <w:rsid w:val="002A6B0E"/>
    <w:rsid w:val="00326F90"/>
    <w:rsid w:val="00334CC3"/>
    <w:rsid w:val="003751B9"/>
    <w:rsid w:val="003E2A1E"/>
    <w:rsid w:val="00443BB5"/>
    <w:rsid w:val="00497FEF"/>
    <w:rsid w:val="004E5787"/>
    <w:rsid w:val="0052046E"/>
    <w:rsid w:val="005220D1"/>
    <w:rsid w:val="005C75EA"/>
    <w:rsid w:val="00625ABE"/>
    <w:rsid w:val="006A10D1"/>
    <w:rsid w:val="006C1E48"/>
    <w:rsid w:val="00757DD7"/>
    <w:rsid w:val="007E3666"/>
    <w:rsid w:val="008E5645"/>
    <w:rsid w:val="009B39A6"/>
    <w:rsid w:val="009D3340"/>
    <w:rsid w:val="00AA1D8D"/>
    <w:rsid w:val="00B47730"/>
    <w:rsid w:val="00B6271F"/>
    <w:rsid w:val="00B971DC"/>
    <w:rsid w:val="00BC1BEF"/>
    <w:rsid w:val="00BE186B"/>
    <w:rsid w:val="00BE6E7D"/>
    <w:rsid w:val="00C25E2A"/>
    <w:rsid w:val="00C64425"/>
    <w:rsid w:val="00C90790"/>
    <w:rsid w:val="00C935E6"/>
    <w:rsid w:val="00CB0664"/>
    <w:rsid w:val="00D46354"/>
    <w:rsid w:val="00DB2AA4"/>
    <w:rsid w:val="00DF3A78"/>
    <w:rsid w:val="00E53C4C"/>
    <w:rsid w:val="00E752A2"/>
    <w:rsid w:val="00E7720D"/>
    <w:rsid w:val="00E9636A"/>
    <w:rsid w:val="00EC0374"/>
    <w:rsid w:val="00FA5F2C"/>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BC1B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dgetinline">
    <w:name w:val="_widgetinline"/>
    <w:basedOn w:val="a2"/>
    <w:rsid w:val="00BC1BEF"/>
  </w:style>
  <w:style w:type="paragraph" w:styleId="aff9">
    <w:name w:val="Balloon Text"/>
    <w:basedOn w:val="a1"/>
    <w:link w:val="affa"/>
    <w:uiPriority w:val="99"/>
    <w:semiHidden/>
    <w:unhideWhenUsed/>
    <w:rsid w:val="00497FEF"/>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497F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267857693">
      <w:bodyDiv w:val="1"/>
      <w:marLeft w:val="0"/>
      <w:marRight w:val="0"/>
      <w:marTop w:val="0"/>
      <w:marBottom w:val="0"/>
      <w:divBdr>
        <w:top w:val="none" w:sz="0" w:space="0" w:color="auto"/>
        <w:left w:val="none" w:sz="0" w:space="0" w:color="auto"/>
        <w:bottom w:val="none" w:sz="0" w:space="0" w:color="auto"/>
        <w:right w:val="none" w:sz="0" w:space="0" w:color="auto"/>
      </w:divBdr>
      <w:divsChild>
        <w:div w:id="1049719978">
          <w:marLeft w:val="0"/>
          <w:marRight w:val="0"/>
          <w:marTop w:val="0"/>
          <w:marBottom w:val="0"/>
          <w:divBdr>
            <w:top w:val="none" w:sz="0" w:space="0" w:color="auto"/>
            <w:left w:val="none" w:sz="0" w:space="0" w:color="auto"/>
            <w:bottom w:val="none" w:sz="0" w:space="0" w:color="auto"/>
            <w:right w:val="none" w:sz="0" w:space="0" w:color="auto"/>
          </w:divBdr>
        </w:div>
        <w:div w:id="1385980031">
          <w:marLeft w:val="0"/>
          <w:marRight w:val="0"/>
          <w:marTop w:val="0"/>
          <w:marBottom w:val="0"/>
          <w:divBdr>
            <w:top w:val="none" w:sz="0" w:space="0" w:color="auto"/>
            <w:left w:val="none" w:sz="0" w:space="0" w:color="auto"/>
            <w:bottom w:val="none" w:sz="0" w:space="0" w:color="auto"/>
            <w:right w:val="none" w:sz="0" w:space="0" w:color="auto"/>
          </w:divBdr>
        </w:div>
        <w:div w:id="2094621334">
          <w:marLeft w:val="0"/>
          <w:marRight w:val="0"/>
          <w:marTop w:val="0"/>
          <w:marBottom w:val="0"/>
          <w:divBdr>
            <w:top w:val="none" w:sz="0" w:space="0" w:color="auto"/>
            <w:left w:val="none" w:sz="0" w:space="0" w:color="auto"/>
            <w:bottom w:val="none" w:sz="0" w:space="0" w:color="auto"/>
            <w:right w:val="none" w:sz="0" w:space="0" w:color="auto"/>
          </w:divBdr>
        </w:div>
        <w:div w:id="1162547566">
          <w:marLeft w:val="0"/>
          <w:marRight w:val="0"/>
          <w:marTop w:val="0"/>
          <w:marBottom w:val="0"/>
          <w:divBdr>
            <w:top w:val="none" w:sz="0" w:space="0" w:color="auto"/>
            <w:left w:val="none" w:sz="0" w:space="0" w:color="auto"/>
            <w:bottom w:val="none" w:sz="0" w:space="0" w:color="auto"/>
            <w:right w:val="none" w:sz="0" w:space="0" w:color="auto"/>
          </w:divBdr>
        </w:div>
        <w:div w:id="1277828203">
          <w:marLeft w:val="0"/>
          <w:marRight w:val="0"/>
          <w:marTop w:val="0"/>
          <w:marBottom w:val="0"/>
          <w:divBdr>
            <w:top w:val="none" w:sz="0" w:space="0" w:color="auto"/>
            <w:left w:val="none" w:sz="0" w:space="0" w:color="auto"/>
            <w:bottom w:val="none" w:sz="0" w:space="0" w:color="auto"/>
            <w:right w:val="none" w:sz="0" w:space="0" w:color="auto"/>
          </w:divBdr>
          <w:divsChild>
            <w:div w:id="6361044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81319076">
          <w:marLeft w:val="0"/>
          <w:marRight w:val="0"/>
          <w:marTop w:val="0"/>
          <w:marBottom w:val="0"/>
          <w:divBdr>
            <w:top w:val="none" w:sz="0" w:space="0" w:color="auto"/>
            <w:left w:val="none" w:sz="0" w:space="0" w:color="auto"/>
            <w:bottom w:val="none" w:sz="0" w:space="0" w:color="auto"/>
            <w:right w:val="none" w:sz="0" w:space="0" w:color="auto"/>
          </w:divBdr>
        </w:div>
        <w:div w:id="1427771091">
          <w:marLeft w:val="0"/>
          <w:marRight w:val="0"/>
          <w:marTop w:val="0"/>
          <w:marBottom w:val="0"/>
          <w:divBdr>
            <w:top w:val="none" w:sz="0" w:space="0" w:color="auto"/>
            <w:left w:val="none" w:sz="0" w:space="0" w:color="auto"/>
            <w:bottom w:val="none" w:sz="0" w:space="0" w:color="auto"/>
            <w:right w:val="none" w:sz="0" w:space="0" w:color="auto"/>
          </w:divBdr>
        </w:div>
        <w:div w:id="1198736568">
          <w:marLeft w:val="0"/>
          <w:marRight w:val="0"/>
          <w:marTop w:val="0"/>
          <w:marBottom w:val="0"/>
          <w:divBdr>
            <w:top w:val="none" w:sz="0" w:space="0" w:color="auto"/>
            <w:left w:val="none" w:sz="0" w:space="0" w:color="auto"/>
            <w:bottom w:val="none" w:sz="0" w:space="0" w:color="auto"/>
            <w:right w:val="none" w:sz="0" w:space="0" w:color="auto"/>
          </w:divBdr>
        </w:div>
        <w:div w:id="1366441861">
          <w:marLeft w:val="0"/>
          <w:marRight w:val="0"/>
          <w:marTop w:val="0"/>
          <w:marBottom w:val="0"/>
          <w:divBdr>
            <w:top w:val="none" w:sz="0" w:space="0" w:color="auto"/>
            <w:left w:val="none" w:sz="0" w:space="0" w:color="auto"/>
            <w:bottom w:val="none" w:sz="0" w:space="0" w:color="auto"/>
            <w:right w:val="none" w:sz="0" w:space="0" w:color="auto"/>
          </w:divBdr>
        </w:div>
        <w:div w:id="1494371812">
          <w:marLeft w:val="0"/>
          <w:marRight w:val="0"/>
          <w:marTop w:val="0"/>
          <w:marBottom w:val="0"/>
          <w:divBdr>
            <w:top w:val="none" w:sz="0" w:space="0" w:color="auto"/>
            <w:left w:val="none" w:sz="0" w:space="0" w:color="auto"/>
            <w:bottom w:val="none" w:sz="0" w:space="0" w:color="auto"/>
            <w:right w:val="none" w:sz="0" w:space="0" w:color="auto"/>
          </w:divBdr>
        </w:div>
        <w:div w:id="1107391134">
          <w:marLeft w:val="0"/>
          <w:marRight w:val="0"/>
          <w:marTop w:val="0"/>
          <w:marBottom w:val="0"/>
          <w:divBdr>
            <w:top w:val="none" w:sz="0" w:space="0" w:color="auto"/>
            <w:left w:val="none" w:sz="0" w:space="0" w:color="auto"/>
            <w:bottom w:val="none" w:sz="0" w:space="0" w:color="auto"/>
            <w:right w:val="none" w:sz="0" w:space="0" w:color="auto"/>
          </w:divBdr>
        </w:div>
        <w:div w:id="899753453">
          <w:marLeft w:val="0"/>
          <w:marRight w:val="0"/>
          <w:marTop w:val="0"/>
          <w:marBottom w:val="0"/>
          <w:divBdr>
            <w:top w:val="none" w:sz="0" w:space="0" w:color="auto"/>
            <w:left w:val="none" w:sz="0" w:space="0" w:color="auto"/>
            <w:bottom w:val="none" w:sz="0" w:space="0" w:color="auto"/>
            <w:right w:val="none" w:sz="0" w:space="0" w:color="auto"/>
          </w:divBdr>
        </w:div>
        <w:div w:id="458115086">
          <w:marLeft w:val="0"/>
          <w:marRight w:val="0"/>
          <w:marTop w:val="0"/>
          <w:marBottom w:val="0"/>
          <w:divBdr>
            <w:top w:val="none" w:sz="0" w:space="0" w:color="auto"/>
            <w:left w:val="none" w:sz="0" w:space="0" w:color="auto"/>
            <w:bottom w:val="none" w:sz="0" w:space="0" w:color="auto"/>
            <w:right w:val="none" w:sz="0" w:space="0" w:color="auto"/>
          </w:divBdr>
        </w:div>
      </w:divsChild>
    </w:div>
    <w:div w:id="365955146">
      <w:bodyDiv w:val="1"/>
      <w:marLeft w:val="0"/>
      <w:marRight w:val="0"/>
      <w:marTop w:val="0"/>
      <w:marBottom w:val="0"/>
      <w:divBdr>
        <w:top w:val="none" w:sz="0" w:space="0" w:color="auto"/>
        <w:left w:val="none" w:sz="0" w:space="0" w:color="auto"/>
        <w:bottom w:val="none" w:sz="0" w:space="0" w:color="auto"/>
        <w:right w:val="none" w:sz="0" w:space="0" w:color="auto"/>
      </w:divBdr>
    </w:div>
    <w:div w:id="1910841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E00BC-0FEA-47A4-8D31-10C675DD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38</Pages>
  <Words>11217</Words>
  <Characters>63942</Characters>
  <Application>Microsoft Office Word</Application>
  <DocSecurity>0</DocSecurity>
  <Lines>532</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75009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Сембиев</cp:lastModifiedBy>
  <cp:revision>9</cp:revision>
  <cp:lastPrinted>2023-09-15T07:52:00Z</cp:lastPrinted>
  <dcterms:created xsi:type="dcterms:W3CDTF">2022-09-20T07:49:00Z</dcterms:created>
  <dcterms:modified xsi:type="dcterms:W3CDTF">2024-01-19T19:57:00Z</dcterms:modified>
</cp:coreProperties>
</file>