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Оренбургской области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Первомайский район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МБОУ "</w:t>
      </w:r>
      <w:proofErr w:type="gramStart"/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Уральская</w:t>
      </w:r>
      <w:proofErr w:type="gramEnd"/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имени Героя Социалистического Труда Манина Е.Н."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F0D08" w:rsidRPr="005F0D08" w:rsidRDefault="005F0D08" w:rsidP="005F0D08">
      <w:pPr>
        <w:shd w:val="clear" w:color="auto" w:fill="FFFFFF"/>
        <w:ind w:firstLine="227"/>
        <w:rPr>
          <w:sz w:val="28"/>
          <w:szCs w:val="28"/>
          <w:lang w:val="ru-RU" w:eastAsia="ru-RU"/>
        </w:rPr>
      </w:pPr>
      <w:r w:rsidRPr="005F0D08">
        <w:rPr>
          <w:sz w:val="28"/>
          <w:szCs w:val="28"/>
          <w:lang w:val="ru-RU" w:eastAsia="ru-RU"/>
        </w:rPr>
        <w:t xml:space="preserve">Согласовано:                                                                              Утверждаю                                          </w:t>
      </w:r>
    </w:p>
    <w:p w:rsidR="005F0D08" w:rsidRPr="005F0D08" w:rsidRDefault="005F0D08" w:rsidP="005F0D08">
      <w:pPr>
        <w:shd w:val="clear" w:color="auto" w:fill="FFFFFF"/>
        <w:ind w:firstLine="227"/>
        <w:rPr>
          <w:sz w:val="28"/>
          <w:szCs w:val="28"/>
          <w:lang w:val="ru-RU" w:eastAsia="ru-RU"/>
        </w:rPr>
      </w:pPr>
      <w:r w:rsidRPr="005F0D08">
        <w:rPr>
          <w:sz w:val="28"/>
          <w:szCs w:val="28"/>
          <w:lang w:val="ru-RU" w:eastAsia="ru-RU"/>
        </w:rPr>
        <w:t>Заместитель УВР                                                                       Директор школы:</w:t>
      </w:r>
    </w:p>
    <w:p w:rsidR="005F0D08" w:rsidRPr="005F0D08" w:rsidRDefault="005F0D08" w:rsidP="005F0D08">
      <w:pPr>
        <w:shd w:val="clear" w:color="auto" w:fill="FFFFFF"/>
        <w:ind w:firstLine="227"/>
        <w:rPr>
          <w:sz w:val="28"/>
          <w:szCs w:val="28"/>
          <w:lang w:val="ru-RU" w:eastAsia="ru-RU"/>
        </w:rPr>
      </w:pPr>
      <w:proofErr w:type="spellStart"/>
      <w:r w:rsidRPr="005F0D08">
        <w:rPr>
          <w:sz w:val="28"/>
          <w:szCs w:val="28"/>
          <w:lang w:val="ru-RU" w:eastAsia="ru-RU"/>
        </w:rPr>
        <w:t>__________Надыршина</w:t>
      </w:r>
      <w:proofErr w:type="spellEnd"/>
      <w:r w:rsidRPr="005F0D08">
        <w:rPr>
          <w:sz w:val="28"/>
          <w:szCs w:val="28"/>
          <w:lang w:val="ru-RU" w:eastAsia="ru-RU"/>
        </w:rPr>
        <w:t xml:space="preserve"> А.К.                                                   _________ </w:t>
      </w:r>
      <w:proofErr w:type="spellStart"/>
      <w:r w:rsidRPr="005F0D08">
        <w:rPr>
          <w:sz w:val="28"/>
          <w:szCs w:val="28"/>
          <w:lang w:val="ru-RU" w:eastAsia="ru-RU"/>
        </w:rPr>
        <w:t>Н.А.Минько</w:t>
      </w:r>
      <w:proofErr w:type="spellEnd"/>
    </w:p>
    <w:p w:rsidR="005F0D08" w:rsidRPr="005D27CA" w:rsidRDefault="005F0D08" w:rsidP="005D27CA">
      <w:pPr>
        <w:shd w:val="clear" w:color="auto" w:fill="FFFFFF"/>
        <w:ind w:left="5040" w:firstLine="720"/>
        <w:rPr>
          <w:sz w:val="28"/>
          <w:szCs w:val="28"/>
          <w:lang w:val="ru-RU" w:eastAsia="ru-RU"/>
        </w:rPr>
      </w:pPr>
      <w:r w:rsidRPr="00012A19">
        <w:rPr>
          <w:sz w:val="28"/>
          <w:szCs w:val="28"/>
          <w:lang w:val="ru-RU" w:eastAsia="ru-RU"/>
        </w:rPr>
        <w:t>Приказ № __ « ___»_____2023 г.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2B78C4" w:rsidRPr="002B78C4" w:rsidRDefault="002B78C4" w:rsidP="002B78C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lang w:val="ru-RU" w:eastAsia="ru-RU"/>
        </w:rPr>
      </w:pPr>
      <w:r w:rsidRPr="002B78C4">
        <w:rPr>
          <w:rFonts w:ascii="Times New Roman" w:eastAsia="Times New Roman" w:hAnsi="Times New Roman" w:cs="Times New Roman"/>
          <w:caps/>
          <w:sz w:val="36"/>
          <w:szCs w:val="28"/>
          <w:lang w:val="ru-RU" w:eastAsia="ru-RU"/>
        </w:rPr>
        <w:t>РАБОЧАЯ ПРОГРАММА</w:t>
      </w:r>
      <w:r w:rsidRPr="002B78C4">
        <w:rPr>
          <w:rFonts w:ascii="Times New Roman" w:eastAsia="Times New Roman" w:hAnsi="Times New Roman" w:cs="Times New Roman"/>
          <w:caps/>
          <w:sz w:val="36"/>
          <w:szCs w:val="28"/>
          <w:lang w:val="ru-RU" w:eastAsia="ru-RU"/>
        </w:rPr>
        <w:br/>
      </w:r>
      <w:r w:rsidRPr="002B78C4">
        <w:rPr>
          <w:rFonts w:ascii="LiberationSerif" w:eastAsia="Times New Roman" w:hAnsi="LiberationSerif" w:cs="Times New Roman"/>
          <w:b/>
          <w:bCs/>
          <w:caps/>
          <w:color w:val="000000"/>
          <w:sz w:val="24"/>
          <w:lang w:val="ru-RU" w:eastAsia="ru-RU"/>
        </w:rPr>
        <w:t>(ID 4647948)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  <w:t>учебного предмета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  <w:t>«Физическая культура»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  <w:t>для 4</w:t>
      </w:r>
      <w:r w:rsidRPr="002B78C4"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  <w:t xml:space="preserve"> класса начального общего образования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  <w:t>на 2023-2024 учебный год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 Сембиев</w:t>
      </w:r>
      <w:r w:rsidR="005D2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Асхат</w:t>
      </w:r>
      <w:r w:rsidR="005D2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Орынбасарович</w:t>
      </w:r>
      <w:proofErr w:type="spellEnd"/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физической культуры</w:t>
      </w: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C4" w:rsidRPr="002B78C4" w:rsidRDefault="002B78C4" w:rsidP="002B78C4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 Уральский 2023</w:t>
      </w:r>
    </w:p>
    <w:p w:rsidR="0050624A" w:rsidRDefault="0050624A" w:rsidP="0050624A">
      <w:pPr>
        <w:rPr>
          <w:rFonts w:ascii="Times New Roman" w:hAnsi="Times New Roman" w:cs="Times New Roman"/>
          <w:lang w:val="ru-RU"/>
        </w:rPr>
      </w:pPr>
    </w:p>
    <w:p w:rsidR="0050624A" w:rsidRDefault="0050624A" w:rsidP="0050624A">
      <w:pPr>
        <w:rPr>
          <w:rFonts w:ascii="Times New Roman" w:hAnsi="Times New Roman" w:cs="Times New Roman"/>
          <w:lang w:val="ru-RU"/>
        </w:rPr>
      </w:pPr>
    </w:p>
    <w:p w:rsidR="0050624A" w:rsidRPr="0050624A" w:rsidRDefault="0050624A" w:rsidP="0050624A">
      <w:pPr>
        <w:rPr>
          <w:rFonts w:ascii="Times New Roman" w:hAnsi="Times New Roman" w:cs="Times New Roman"/>
          <w:lang w:val="ru-RU"/>
        </w:rPr>
      </w:pPr>
    </w:p>
    <w:p w:rsidR="00E91D40" w:rsidRPr="0050624A" w:rsidRDefault="00E91D40">
      <w:pPr>
        <w:autoSpaceDE w:val="0"/>
        <w:autoSpaceDN w:val="0"/>
        <w:spacing w:after="78" w:line="220" w:lineRule="exact"/>
        <w:rPr>
          <w:lang w:val="ru-RU"/>
        </w:rPr>
      </w:pPr>
    </w:p>
    <w:p w:rsidR="00E91D40" w:rsidRPr="0060104F" w:rsidRDefault="0050624A">
      <w:pPr>
        <w:autoSpaceDE w:val="0"/>
        <w:autoSpaceDN w:val="0"/>
        <w:spacing w:after="0" w:line="230" w:lineRule="auto"/>
        <w:rPr>
          <w:u w:val="single"/>
          <w:lang w:val="ru-RU"/>
        </w:rPr>
      </w:pPr>
      <w:r w:rsidRPr="0060104F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ПОЯСНИТЕЛЬНАЯ ЗАПИСКА</w:t>
      </w:r>
    </w:p>
    <w:p w:rsidR="00E91D40" w:rsidRPr="0050624A" w:rsidRDefault="0050624A" w:rsidP="002B78C4">
      <w:pPr>
        <w:autoSpaceDE w:val="0"/>
        <w:autoSpaceDN w:val="0"/>
        <w:spacing w:before="346" w:after="0"/>
        <w:ind w:right="432"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зически крепком и деятельном подрастающем поколении, способном активно включаться в ра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нообразные формы здорового образа жизни, использовать ценности физической культуры для с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моразвития, самоопределения и самореализации.</w:t>
      </w:r>
    </w:p>
    <w:p w:rsidR="00E91D40" w:rsidRPr="0050624A" w:rsidRDefault="0050624A" w:rsidP="002B78C4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E91D40" w:rsidRPr="0050624A" w:rsidRDefault="0050624A" w:rsidP="002B78C4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E91D40" w:rsidRPr="0050624A" w:rsidRDefault="0050624A" w:rsidP="002B78C4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нений оздоровительной, спортивной и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прикладно-ориентированной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E91D40" w:rsidRPr="0050624A" w:rsidRDefault="0050624A" w:rsidP="002B78C4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ских качеств и обучения физическим упражнениям разной функциональной направленности.</w:t>
      </w:r>
    </w:p>
    <w:p w:rsidR="00E91D40" w:rsidRPr="0050624A" w:rsidRDefault="0050624A" w:rsidP="002B78C4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ровый образ жизни за счёт овладения ими знаниями и умениями по организации самостоятельных з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E91D40" w:rsidRPr="0050624A" w:rsidRDefault="0050624A" w:rsidP="002B78C4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лении здоровья, организации активного отдыха и досуга. В процессе обучения у обучающихся 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тивной деятельности.</w:t>
      </w:r>
    </w:p>
    <w:p w:rsidR="00E91D40" w:rsidRPr="0050624A" w:rsidRDefault="0050624A" w:rsidP="002B78C4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чального общего образования является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личностно-деятельностный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ческий процесс на развитие целостной личности </w:t>
      </w:r>
      <w:proofErr w:type="gram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новится возможным благодаря освоению младшими школьниками двигательной деятельности, пре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ставляющей собой основу содержания учебного предмета «Физическая культура».</w:t>
      </w:r>
    </w:p>
    <w:p w:rsidR="00E91D40" w:rsidRPr="0050624A" w:rsidRDefault="0050624A" w:rsidP="002B78C4">
      <w:pPr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роды </w:t>
      </w:r>
      <w:proofErr w:type="gram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операци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нальный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мотивационно-процессуальный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компоненты, которые находят своё отражение в соотве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ствующих дидактических линиях учебного предмета.</w:t>
      </w:r>
    </w:p>
    <w:p w:rsidR="00E91D40" w:rsidRPr="0050624A" w:rsidRDefault="0050624A" w:rsidP="002B78C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50624A">
        <w:rPr>
          <w:lang w:val="ru-RU"/>
        </w:rPr>
        <w:lastRenderedPageBreak/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E91D40" w:rsidRPr="0050624A" w:rsidRDefault="00E91D40" w:rsidP="002B78C4">
      <w:pPr>
        <w:jc w:val="both"/>
        <w:rPr>
          <w:lang w:val="ru-RU"/>
        </w:rPr>
        <w:sectPr w:rsidR="00E91D40" w:rsidRPr="0050624A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E91D40" w:rsidRPr="0050624A" w:rsidRDefault="00E91D40" w:rsidP="002B78C4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:rsidR="00E91D40" w:rsidRPr="0050624A" w:rsidRDefault="0050624A" w:rsidP="002B78C4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E91D40" w:rsidRPr="0050624A" w:rsidRDefault="0050624A" w:rsidP="002B78C4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культура», обеспечивается Приме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 и включать в него п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пулярные национальные виды спорта, подвижные игры и развлечения,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E91D40" w:rsidRPr="0050624A" w:rsidRDefault="0050624A" w:rsidP="002B78C4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E91D40" w:rsidRPr="0050624A" w:rsidRDefault="0050624A" w:rsidP="002B78C4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0624A" w:rsidRDefault="0050624A" w:rsidP="002B78C4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:rsidR="00E91D40" w:rsidRPr="0050624A" w:rsidRDefault="0050624A" w:rsidP="002B78C4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В 4 классе на изучение предмета отводится 3 часа в неделю, суммарно 102 часа.</w:t>
      </w:r>
    </w:p>
    <w:p w:rsidR="00E91D40" w:rsidRPr="0050624A" w:rsidRDefault="00E91D40" w:rsidP="002B78C4">
      <w:pPr>
        <w:jc w:val="both"/>
        <w:rPr>
          <w:lang w:val="ru-RU"/>
        </w:rPr>
        <w:sectPr w:rsidR="00E91D40" w:rsidRPr="0050624A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E91D40" w:rsidRPr="0050624A" w:rsidRDefault="00E91D40" w:rsidP="002B78C4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E91D40" w:rsidRPr="0060104F" w:rsidRDefault="0050624A" w:rsidP="002B78C4">
      <w:pPr>
        <w:autoSpaceDE w:val="0"/>
        <w:autoSpaceDN w:val="0"/>
        <w:spacing w:after="0" w:line="230" w:lineRule="auto"/>
        <w:jc w:val="both"/>
        <w:rPr>
          <w:u w:val="single"/>
          <w:lang w:val="ru-RU"/>
        </w:rPr>
      </w:pPr>
      <w:r w:rsidRPr="0060104F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 xml:space="preserve">СОДЕРЖАНИЕ УЧЕБНОГО ПРЕДМЕТА </w:t>
      </w:r>
    </w:p>
    <w:p w:rsidR="00E91D40" w:rsidRPr="0050624A" w:rsidRDefault="0050624A" w:rsidP="002B78C4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jc w:val="both"/>
        <w:rPr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:rsidR="00E91D40" w:rsidRPr="0050624A" w:rsidRDefault="0050624A" w:rsidP="002B78C4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зической подготовкой по внешним признакам и самочувствию. Определение возрастных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блюдения. Оказание первой помощи при травмах во время самостоятельных занятий физической культурой.</w:t>
      </w:r>
    </w:p>
    <w:p w:rsidR="00E91D40" w:rsidRPr="0050624A" w:rsidRDefault="0050624A" w:rsidP="002B78C4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сти). Упражнения для снижения массы тела за счёт упражнений с высокой активностью работы бол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ших мышечных групп. Закаливающие процедуры: купание в естественных водоёмах; солнечные и воздушные процедуры.</w:t>
      </w:r>
    </w:p>
    <w:p w:rsidR="00E91D40" w:rsidRPr="0050624A" w:rsidRDefault="0050624A" w:rsidP="002B78C4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</w:t>
      </w:r>
    </w:p>
    <w:p w:rsidR="00E91D40" w:rsidRPr="0050624A" w:rsidRDefault="0050624A" w:rsidP="002B78C4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:rsidR="00E91D40" w:rsidRPr="0050624A" w:rsidRDefault="0050624A" w:rsidP="002B78C4">
      <w:pPr>
        <w:autoSpaceDE w:val="0"/>
        <w:autoSpaceDN w:val="0"/>
        <w:spacing w:before="70" w:after="0" w:line="271" w:lineRule="auto"/>
        <w:ind w:right="432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комбинации из хорошо освоенных упражнений. Опорный прыжок через гимн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стического козла с разбега способом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Упражнения на низкой гимнастической пер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кладине: висы и упоры, подъём переворотом. Упражнения в танце «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Летка-енка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E91D40" w:rsidRPr="0050624A" w:rsidRDefault="0050624A" w:rsidP="002B78C4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упражнений. Прыжок в высоту с разбега перешагиванием. Технические действия при беге по легк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атлетической дистанции: низкий старт; стартовое ускорение, финиширование. Метание малого мяча на </w:t>
      </w:r>
      <w:proofErr w:type="gram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дальность</w:t>
      </w:r>
      <w:proofErr w:type="gram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стоя на месте.</w:t>
      </w:r>
    </w:p>
    <w:p w:rsidR="00E91D40" w:rsidRPr="0050624A" w:rsidRDefault="0050624A" w:rsidP="002B78C4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 w:rsidR="00E91D40" w:rsidRPr="0050624A" w:rsidRDefault="0050624A" w:rsidP="002B78C4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на лыжах одновременным одношажным ходом.</w:t>
      </w:r>
    </w:p>
    <w:p w:rsidR="00E91D40" w:rsidRPr="0050624A" w:rsidRDefault="0050624A" w:rsidP="002B78C4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товкой. Упражнения в плавании кролем на груди; ознакомительные упражнения в плавании кр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лем на спине.</w:t>
      </w:r>
    </w:p>
    <w:p w:rsidR="00E91D40" w:rsidRPr="0050624A" w:rsidRDefault="0050624A" w:rsidP="002B78C4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бол: бросок мяча двумя руками от груди с места; выполнение освоенных технических действий в у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ловиях игровой деятельности. Футбол: остановки катящегося мяча внутренней стороной стопы; в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ы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полнение освоенных технических действий в условиях игровой деятельности.</w:t>
      </w:r>
    </w:p>
    <w:p w:rsidR="00E91D40" w:rsidRPr="0050624A" w:rsidRDefault="0050624A" w:rsidP="002B78C4">
      <w:pPr>
        <w:autoSpaceDE w:val="0"/>
        <w:autoSpaceDN w:val="0"/>
        <w:spacing w:before="70" w:after="0" w:line="271" w:lineRule="auto"/>
        <w:ind w:right="864" w:firstLine="180"/>
        <w:jc w:val="both"/>
        <w:rPr>
          <w:lang w:val="ru-RU"/>
        </w:rPr>
      </w:pPr>
      <w:proofErr w:type="spellStart"/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</w:t>
      </w:r>
      <w:proofErr w:type="spellEnd"/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 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91D40" w:rsidRPr="0050624A" w:rsidRDefault="00E91D40" w:rsidP="002B78C4">
      <w:pPr>
        <w:jc w:val="both"/>
        <w:rPr>
          <w:lang w:val="ru-RU"/>
        </w:rPr>
        <w:sectPr w:rsidR="00E91D40" w:rsidRPr="005062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1D40" w:rsidRPr="0060104F" w:rsidRDefault="00E91D40" w:rsidP="002B78C4">
      <w:pPr>
        <w:autoSpaceDE w:val="0"/>
        <w:autoSpaceDN w:val="0"/>
        <w:spacing w:after="78" w:line="220" w:lineRule="exact"/>
        <w:jc w:val="both"/>
        <w:rPr>
          <w:u w:val="single"/>
          <w:lang w:val="ru-RU"/>
        </w:rPr>
      </w:pPr>
    </w:p>
    <w:p w:rsidR="00E91D40" w:rsidRPr="0060104F" w:rsidRDefault="0050624A" w:rsidP="002B78C4">
      <w:pPr>
        <w:autoSpaceDE w:val="0"/>
        <w:autoSpaceDN w:val="0"/>
        <w:spacing w:after="0" w:line="230" w:lineRule="auto"/>
        <w:jc w:val="both"/>
        <w:rPr>
          <w:u w:val="single"/>
          <w:lang w:val="ru-RU"/>
        </w:rPr>
      </w:pPr>
      <w:r w:rsidRPr="0060104F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ПЛАНИРУЕМЫЕ ОБРАЗОВАТЕЛЬНЫЕ РЕЗУЛЬТАТЫ</w:t>
      </w:r>
    </w:p>
    <w:p w:rsidR="00E91D40" w:rsidRPr="0050624A" w:rsidRDefault="0050624A" w:rsidP="002B78C4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91D40" w:rsidRPr="0050624A" w:rsidRDefault="0050624A" w:rsidP="002B78C4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стями, принятыми в обществе правилами и нормами поведения и способствуют процессам самоп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знания, самовоспитания и саморазвития, формирования внутренней позиции личности. </w:t>
      </w: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Личнос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ные результаты должны отражать готовность </w:t>
      </w:r>
      <w:proofErr w:type="gram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ретение первоначального опыта деятельности на их основе:</w:t>
      </w:r>
    </w:p>
    <w:p w:rsidR="00E91D40" w:rsidRPr="0050624A" w:rsidRDefault="0050624A" w:rsidP="002B78C4">
      <w:pPr>
        <w:autoSpaceDE w:val="0"/>
        <w:autoSpaceDN w:val="0"/>
        <w:spacing w:before="180" w:after="0" w:line="262" w:lineRule="auto"/>
        <w:ind w:left="420" w:right="432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420" w:right="144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420" w:right="14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E91D40" w:rsidRPr="0050624A" w:rsidRDefault="0050624A" w:rsidP="002B78C4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тели.</w:t>
      </w:r>
    </w:p>
    <w:p w:rsidR="00E91D40" w:rsidRPr="0050624A" w:rsidRDefault="0050624A" w:rsidP="002B78C4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proofErr w:type="spellStart"/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E91D40" w:rsidRPr="0050624A" w:rsidRDefault="0050624A" w:rsidP="002B78C4">
      <w:pPr>
        <w:autoSpaceDE w:val="0"/>
        <w:autoSpaceDN w:val="0"/>
        <w:spacing w:before="190" w:after="0"/>
        <w:ind w:right="720" w:firstLine="180"/>
        <w:jc w:val="both"/>
        <w:rPr>
          <w:lang w:val="ru-RU"/>
        </w:rPr>
      </w:pP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пользовать в практической деятельности.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тяжении каждого года обучения.</w:t>
      </w:r>
    </w:p>
    <w:p w:rsidR="00E91D40" w:rsidRPr="0050624A" w:rsidRDefault="0050624A" w:rsidP="002B78C4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окончанию </w:t>
      </w: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четвёртого года обучения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:rsidR="00E91D40" w:rsidRPr="0050624A" w:rsidRDefault="0050624A" w:rsidP="002B78C4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E91D40" w:rsidRPr="0050624A" w:rsidRDefault="0050624A" w:rsidP="002B78C4">
      <w:pPr>
        <w:autoSpaceDE w:val="0"/>
        <w:autoSpaceDN w:val="0"/>
        <w:spacing w:before="178" w:after="0" w:line="262" w:lineRule="auto"/>
        <w:ind w:left="420" w:right="288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показатели индивидуального физического развития и физической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подготовленности с возрастными стандартами, находить общие и отличительные особенности;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E91D40" w:rsidRPr="0050624A" w:rsidRDefault="0050624A" w:rsidP="002B78C4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E91D40" w:rsidRPr="0050624A" w:rsidRDefault="0050624A" w:rsidP="002B78C4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E91D40" w:rsidRPr="0050624A" w:rsidRDefault="00E91D40" w:rsidP="002B78C4">
      <w:pPr>
        <w:jc w:val="both"/>
        <w:rPr>
          <w:lang w:val="ru-RU"/>
        </w:rPr>
        <w:sectPr w:rsidR="00E91D40" w:rsidRPr="0050624A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1D40" w:rsidRPr="0050624A" w:rsidRDefault="00E91D40" w:rsidP="002B78C4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E91D40" w:rsidRPr="0050624A" w:rsidRDefault="0050624A" w:rsidP="002B78C4">
      <w:pPr>
        <w:autoSpaceDE w:val="0"/>
        <w:autoSpaceDN w:val="0"/>
        <w:spacing w:after="0" w:line="271" w:lineRule="auto"/>
        <w:ind w:left="240" w:right="72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E91D40" w:rsidRPr="0050624A" w:rsidRDefault="0050624A" w:rsidP="002B78C4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оказывать посильную первую помощь во время занятий физической культурой;</w:t>
      </w:r>
    </w:p>
    <w:p w:rsidR="00E91D40" w:rsidRPr="0050624A" w:rsidRDefault="0050624A" w:rsidP="002B78C4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E91D40" w:rsidRPr="0050624A" w:rsidRDefault="0050624A" w:rsidP="002B78C4">
      <w:pPr>
        <w:autoSpaceDE w:val="0"/>
        <w:autoSpaceDN w:val="0"/>
        <w:spacing w:before="178" w:after="0" w:line="262" w:lineRule="auto"/>
        <w:ind w:left="240" w:right="432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выполнять указания учителя, проявлять активность и самостоятельность при выполнении учебных заданий;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240" w:right="144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занятия на основе изученного материала и с учётом собственных интересов;</w:t>
      </w:r>
    </w:p>
    <w:p w:rsidR="00E91D40" w:rsidRPr="0050624A" w:rsidRDefault="0050624A" w:rsidP="002B78C4">
      <w:pPr>
        <w:autoSpaceDE w:val="0"/>
        <w:autoSpaceDN w:val="0"/>
        <w:spacing w:before="240" w:after="0" w:line="262" w:lineRule="auto"/>
        <w:ind w:left="240" w:right="144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91D40" w:rsidRPr="0050624A" w:rsidRDefault="0050624A" w:rsidP="002B78C4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91D40" w:rsidRPr="0050624A" w:rsidRDefault="0050624A" w:rsidP="002B78C4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E91D40" w:rsidRPr="0050624A" w:rsidRDefault="0050624A" w:rsidP="002B78C4">
      <w:pPr>
        <w:autoSpaceDE w:val="0"/>
        <w:autoSpaceDN w:val="0"/>
        <w:spacing w:before="298" w:after="0" w:line="262" w:lineRule="auto"/>
        <w:ind w:left="240" w:right="288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объяснять назначение комплекса ГТО и выявлять его связь с подготовкой к труду и защите Родины;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положительное влияние занятий физической подготовкой на укрепление здоровья, развитие </w:t>
      </w:r>
      <w:proofErr w:type="gram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сердечно-сосудистой</w:t>
      </w:r>
      <w:proofErr w:type="gram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и дыхательной систем;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E91D40" w:rsidRPr="0050624A" w:rsidRDefault="0050624A" w:rsidP="002B78C4">
      <w:pPr>
        <w:autoSpaceDE w:val="0"/>
        <w:autoSpaceDN w:val="0"/>
        <w:spacing w:before="238" w:after="0" w:line="271" w:lineRule="auto"/>
        <w:ind w:left="2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гимнастикой и лёгкой атлетикой, лыжной и плавательной подготовкой;</w:t>
      </w:r>
    </w:p>
    <w:p w:rsidR="00E91D40" w:rsidRPr="0050624A" w:rsidRDefault="0050624A" w:rsidP="002B78C4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оказать первую помощь в случае необходимости;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240" w:right="432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</w:p>
    <w:p w:rsidR="00E91D40" w:rsidRPr="0050624A" w:rsidRDefault="0050624A" w:rsidP="002B78C4">
      <w:pPr>
        <w:autoSpaceDE w:val="0"/>
        <w:autoSpaceDN w:val="0"/>
        <w:spacing w:before="240" w:after="0" w:line="262" w:lineRule="auto"/>
        <w:ind w:left="240" w:right="1008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опорный прыжок через гимнастического козла с разбега способом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240" w:right="288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движения танца «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Летка-енка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» в групповом исполнении под музыкальное сопровождение;</w:t>
      </w:r>
    </w:p>
    <w:p w:rsidR="00E91D40" w:rsidRPr="0050624A" w:rsidRDefault="0050624A" w:rsidP="002B78C4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прыжок в высоту с разбега перешагиванием;</w:t>
      </w:r>
    </w:p>
    <w:p w:rsidR="00E91D40" w:rsidRPr="0050624A" w:rsidRDefault="0050624A" w:rsidP="002B78C4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выполнять метание малого (теннисного) мяча на дальность;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240" w:right="144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проплывание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дистанции кролем на груди или кролем на спине (по выбору учащегося);</w:t>
      </w:r>
    </w:p>
    <w:p w:rsidR="00E91D40" w:rsidRPr="0050624A" w:rsidRDefault="0050624A" w:rsidP="002B78C4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</w:p>
    <w:p w:rsidR="00E91D40" w:rsidRPr="0050624A" w:rsidRDefault="0050624A" w:rsidP="002B78C4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  <w:sectPr w:rsidR="00E91D40" w:rsidRPr="0050624A">
          <w:pgSz w:w="11900" w:h="16840"/>
          <w:pgMar w:top="328" w:right="744" w:bottom="362" w:left="846" w:header="720" w:footer="720" w:gutter="0"/>
          <w:cols w:space="720" w:equalWidth="0">
            <w:col w:w="10310" w:space="0"/>
          </w:cols>
          <w:docGrid w:linePitch="360"/>
        </w:sect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пр-я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на развитие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физ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качеств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, демонстрировать приросты в ихпоказателях.</w:t>
      </w:r>
    </w:p>
    <w:p w:rsidR="00E91D40" w:rsidRPr="0050624A" w:rsidRDefault="00E91D40">
      <w:pPr>
        <w:autoSpaceDE w:val="0"/>
        <w:autoSpaceDN w:val="0"/>
        <w:spacing w:after="64" w:line="220" w:lineRule="exact"/>
        <w:rPr>
          <w:lang w:val="ru-RU"/>
        </w:rPr>
      </w:pPr>
    </w:p>
    <w:p w:rsidR="00E91D40" w:rsidRDefault="0050624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50624A" w:rsidRPr="0050624A" w:rsidTr="0092344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Видыдеятельности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</w:t>
            </w:r>
            <w:proofErr w:type="spellEnd"/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образовательныересурсы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24A" w:rsidRPr="0050624A" w:rsidRDefault="004F27F5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Личностны</w:t>
            </w:r>
            <w:r w:rsid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 результаты</w:t>
            </w:r>
          </w:p>
        </w:tc>
      </w:tr>
      <w:tr w:rsidR="0050624A" w:rsidRPr="0050624A" w:rsidTr="0092344E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4A" w:rsidRPr="00012A19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1.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Знания о физической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0624A" w:rsidRPr="00012A19" w:rsidTr="0092344E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 истории развития физич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ской культуры в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развитие физической культуры в средневековой России, устанавливают особенности пр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ведения популярных среди народа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состязаний;;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и анализируют ос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бенности развития физической культуры во времена Петра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I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его соратников, делают выводы о её связи с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физической подготовкой будущих солдат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—з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ащитников Отечества;; обсуждают особенности физич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ской подготовки солдат в Росси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й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ской армии, наставления А. В. 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ворова российским воинам;</w:t>
            </w:r>
          </w:p>
          <w:p w:rsidR="0050624A" w:rsidRPr="0050624A" w:rsidRDefault="0050624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2E07C1" w:rsidRDefault="002E07C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50624A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и обсуждают виды спорта народов, населяющих Российскую Федерацию, нах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дят в них общие признаки и ра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личия, готовят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небольшой доклад (сообщение) о развитии национальных видов спорта в своей республике, 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ласти, регионе;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Осознание своей этн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культурной и российской гражданской идентичн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сти сопричастность к прошлому, настоящему и будущему своей страны и родного края уважение к своему и другим нар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дам</w:t>
            </w:r>
          </w:p>
          <w:p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  <w:p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ставления о научной картине мира</w:t>
            </w:r>
          </w:p>
          <w:p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  <w:p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ставления о человеке как члене общества, о правах и ответственности, ув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жении и достоинстве человека, о нравственно-этических нормах пов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дения и правилах ме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личностных отношений</w:t>
            </w:r>
          </w:p>
          <w:p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  <w:p w:rsidR="0050624A" w:rsidRPr="002E07C1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сы, активность, иници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тивность, любознател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 и самостоятел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 в познании</w:t>
            </w:r>
          </w:p>
        </w:tc>
      </w:tr>
      <w:tr w:rsidR="0050624A" w:rsidRPr="0050624A" w:rsidTr="0092344E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4A" w:rsidRPr="0050624A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Способысамостоятельнойдеятельности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</w:tr>
      <w:tr w:rsidR="0050624A" w:rsidRPr="00012A19" w:rsidTr="0092344E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Самостоятельнаяфизическаяподготовка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содержание и задачи физической подготовки школьн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ков, её связь с укреплением здор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вья, подготовкой к предстоящей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жизнедеятельности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и анализируют ос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бенности организации занятий физической подготовкой в дома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ш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них условиях;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2E07C1" w:rsidRDefault="002E07C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50624A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Влияние занятий физической подг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товкой на работу систем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мини-исследование по оценке тяжести физической 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грузки по показателям частоты пульса (работа в парах):;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выполняют 30 приседаний в максимальном темпе, останавл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ваются и подсчитывают пульс за первые 30 с восстановления;;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выполняют 30 приседаний в спокойном умеренном темпе в 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чение 30 с, останавливаются и подсчитывают пульс за первые 30 с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восстановления;;</w:t>
            </w:r>
            <w:proofErr w:type="gramEnd"/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 — основываясь на показателях пульса, устанавливают завис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мость тяжести нагрузки от скор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сти выполнения упражнения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50624A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Оценка годовой динамики показ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телей физического развития и ф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зической подготовленности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рассказ учителя о формах осанки и разучивают способы её измерения;;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проводят мини-исследования по определению состояния осанки с помощью теста касания рук за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спиной:;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проводят тестирование осанки;;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сравнивают индивидуал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ные показатели с оценочной таблицей и устанавливают 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стояние осанки;;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ведут наблюдения за динамикой показателей осанки в течение учебного года и выявляют, в к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кой учебной четверти (тримес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ре) происходят её изменения;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4A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ность, любознательность и самостоятельность в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</w:tbl>
    <w:p w:rsidR="00E91D40" w:rsidRPr="002E07C1" w:rsidRDefault="00E91D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Оказание первой помощи на з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нятиях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оказания первой помощи при травмах и ушибах, приёмы и действия в случае их появления (в соо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ветствии с образцами учит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ля):;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лёгкие травмы (носовое кровотечение; порезы и потё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тости; небольшие ушибы на разных частях тела; отмор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жение пальцев рук);; 2 — 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я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жёлые травмы (вывихи; сил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ные ушибы);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50624A" w:rsidTr="0092344E">
        <w:trPr>
          <w:trHeight w:hRule="exact" w:val="350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7F5" w:rsidRPr="0050624A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ФИЗИЧЕСКОЕ СОВЕРШЕНСТВОВАНИЕ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50624A" w:rsidRDefault="004F27F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</w:pPr>
          </w:p>
        </w:tc>
      </w:tr>
      <w:tr w:rsidR="004F27F5" w:rsidRPr="0050624A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3.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Оздоровительнаяфизическаякультура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Упражнения для профила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комплекс у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ражнений на расслабление мышц спины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:; 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комплекс упражнений на предупреждение развития сутулости:;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комплекс у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ражнений для снижения массы тела:;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Закаливаниеорганизма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правила закаливания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во время купания в естестве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ных водоёмах, при проведении воздушных и солнечных проц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дур, приводят примеры возмо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ных негативных последствий их нарушения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и анализируют сп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собы организации, проведения 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содержания процедур закалив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https://resh.edu.ru/subje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Бережное отношение к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50624A" w:rsidTr="0092344E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7F5" w:rsidRPr="00012A19" w:rsidTr="0092344E">
        <w:trPr>
          <w:trHeight w:hRule="exact" w:val="350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4.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Спортивно-оздоровительная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Предупреждение травм при выполнении гимнастических 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возможные травмы при выполнении гимнастических и акробатических упражнений, ан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лизируют причины их появления, приводят примеры по способам профилактики и предупреждения травм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филактики травматизма и выпо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няют их на занятиях;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Акробатическаякомбинация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правила составления акробатической комбинации,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последовательность самосто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я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тельного разучивания акробатич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ских упражнений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упражнения акробат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ческой комбинации (примерные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варианты):;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составляют индивидуальную ко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бинацию из 6—9 хорошо освое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ных упражнений (домашнее зад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ние);;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и выполняют сам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стоятельно составленную акроб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тическую комбинацию, контрол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руют выполнение комбинаций другими учениками (работа в 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рах);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</w:t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вами акробатики".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Опорнойпрыжок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обсуждают обр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зец техники выполнения опо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прыжка через гимнастич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ского козла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напрыгиванием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, 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деляют его основные фазы и анализируют особенности их;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подводящие упра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нения для освоения опорного прыжка через гимнастического козла с разбега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напрыгиванием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прыжок с места вперёд-вверх толчком двумя ногами;;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напрыгивание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 гимнаст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ческий мостик толчком двумя ногами с разбега;;</w:t>
            </w:r>
            <w:proofErr w:type="gramEnd"/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 — прыжок через гимнастич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ского козла с разбега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напрыг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ванием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</w:tbl>
    <w:p w:rsidR="00E91D40" w:rsidRPr="002E07C1" w:rsidRDefault="00E91D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</w:t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вами акробатики".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понятиями «вис» и «упор», выясняют отличительные признаки виса и упора, наблюдают за образцами их выполнения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учителем;;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со способами хвата за гимнастическую перекладину,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определяют их назначение при выполнении висов и упоров (вис сверху, снизу, разноимённый);;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висы на низкой гимн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стической перекладине с разными способами хвата (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висы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стоя на 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гнутых руках; лёжа согнувшись и сзади; присев и присев сзади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упражнения на низкой гимнастической перекладине:;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подъём в упор с прыжка;;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подъём в упор переворотом из виса стоя на согнутых руках;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Танцевальныеупражнения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Default="004F27F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зец танца «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Летка-енка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», выд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ляют особенности выполнения его основных движений;;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движения танца, стоя на месте:;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1—2 — толчок двумя ногами,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небольшой подскок вперёд, 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вую ногу вынести вперёд-в ст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рону, приземлиться;;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3—4 — повторить движения 1—2, но вынести правую ногу вп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рёд-в сторону;;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разученные танц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вальные движения с добавлен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ем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прыжковых движений с пр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движением вперёд:;</w:t>
            </w:r>
            <w:proofErr w:type="gramEnd"/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1—4 — небольшие подскоки на месте;;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 — толчком двумя ногами по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скок вперёд, приземлиться;;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6 — толчком двумя ногами по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скок назад, приземлиться;;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7 — толчком двумя ногами три небольших прыжка вперёд;;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8 — продолжать с подскока вп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рёд и вынесением левой ноги вперёд-в сторону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танец «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Летка-енка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 в полной координации под м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зыкальное сопровождение;</w:t>
            </w:r>
          </w:p>
          <w:p w:rsidR="0092344E" w:rsidRPr="0050624A" w:rsidRDefault="0092344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ность, любознательность и самостоятельность в познании Признание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Предупре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дение травм на занятиях лёгкой атл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возможные травмы при выполнении легкоатлетич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ских упражнений, анализируют причины их появления, прив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дят примеры по способам пр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филактики и предупреждения (при выполнении беговых и прыжковых упражнений, бр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сках и метании спортивных сн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рядов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профилактики травматизма и выполняют их на занятиях лё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кой атлетикой;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Упражн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ния в прыжках в высоту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подводящие упражн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 для освоения техники прыжка в высоту способом перешагив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толчок одной ногой с места и доставанием другой ногой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подвешенного предмета;;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толчок одной ногой с разбега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и доставанием другой ногой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подвешенного предмета;;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перешагивание через планку стоя боком на месте;;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4 — перешагивание через планку боком в движении;;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5 — стоя боком к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планке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отталк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вание с места и переход через неё;; выполняют прыжок в высоту с разбега способом перешагивания в полной координации;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</w:tbl>
    <w:p w:rsidR="00E91D40" w:rsidRPr="002E07C1" w:rsidRDefault="00E91D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Бег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низкий старт в последовательности команд «На старт!»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,«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Внимание!», «Марш!»;;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бег по дистанции 30 м с низкого старта;;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финиширование в беге на дистанцию 30 м;;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скоростной бег по соревновательной ди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танции;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подводящие упражн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 к освоению техники метания малого мяча на дальность с места:;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выполнение положения нат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я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нутого лука;;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имитация финального ус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 — сохранение равновесия после броска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метание малого мяча на дальность по фазам движения и в полной координации;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подготовка".</w:t>
            </w:r>
          </w:p>
          <w:p w:rsidR="004F27F5" w:rsidRPr="0050624A" w:rsidRDefault="004F27F5">
            <w:pPr>
              <w:autoSpaceDE w:val="0"/>
              <w:autoSpaceDN w:val="0"/>
              <w:spacing w:before="1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возможные травмы при выполнении упражнений лыжной подготовки, анализ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руют причины их появления, приводят примеры способов профилактики и предупрежд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 (при выполнении спусков,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подъёмов и поворотов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проф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лактики травматизма и выпо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няют их на занятиях лыжной подготовкой;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ность, любознательность и самостоятельность в познании Признание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подготовка". Передв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жение на лыжах одновременным одн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шажным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анализирую образец передвижения на лыжах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одновременным одношажным х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дом, сравнивают его с разученн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ми способами передвижения и 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ходят общие и отличительные особенности, выделяют основные фазы в технике передвижения;;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имитационные упра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нения в передвижении на лыжах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(упражнение без лыж и палок);;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скольжение с небол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шого склона, стоя на лыжах 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одновременно отталкиваясь па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ками;;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передвижение одн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шажным одновременным ходом по фазам движения и в полной координации;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"Плавательная подгото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ка". Предупреждение травм на занятиях в плавательном бассейне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возможные травмы при выполнении плавательных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упражнений в бассейне, анал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зируют причины их появления, приводят примеры способов профилактики и предупрежд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профила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тики травматизма и выполняют их на занятиях плавательной подготовкой;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"Плавательная подг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товка". Плавательная подгото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образец техники пл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вания кролем на груди,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анализ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рую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уточняют отдельные её элементы и способы их выполн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упражнения по сове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шенствованию техники плавания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кролем на груди:;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ность, любознательность и самостоятельность в познании Признание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"Подвижные и спортивные и</w:t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г</w:t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ры".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возможные травмы при выполнении игровых у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ражнений в зале и на открытой площадке, анализируют прич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 их появления, приводят пр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меры способов профилактики и предупреждения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профила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тики травматизма и выполняют их на занятиях подвижными и спортивными играми;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Подвижныеигрыобщефизической</w:t>
            </w:r>
            <w:proofErr w:type="spellEnd"/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подготовки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подвижных игр, способы организации и по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готовку мест проведения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совершенствуют ранее разуче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ные физические упражнения 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технические действия из по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вижных игр;;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самостоятельно организовывают и играют в подвижные игры;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</w:tbl>
    <w:p w:rsidR="00E91D40" w:rsidRPr="002E07C1" w:rsidRDefault="00E91D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-137" w:type="dxa"/>
        <w:tblLayout w:type="fixed"/>
        <w:tblLook w:val="04A0"/>
      </w:tblPr>
      <w:tblGrid>
        <w:gridCol w:w="611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4F27F5" w:rsidRPr="00012A19" w:rsidTr="0061588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Техническиедействияигрыволейбол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зец нижней боковой подачи, 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суждают её фазы и особенности их выполнения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подводящие упражн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 для освоения техники нижней боковой подачи:;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нижняя боковая подача без мяча (имитация подачи);;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нижняя боковая подача в стенку с небольшого расстояния;;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3 — нижняя боковая подача через волейбольную сетку с небольшого расстояния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нижнюю боковую 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дачу по правилам соревнований;; наблюдают и анализируют обр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зец приёма и передачи мяча све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ху двумя руками, обсуждают её фазы и особенности их выполн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подводящие упражн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 для освоения техники приёма и передачи мяча сверху двумя 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ками:;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передача и приём мяча двумя руками сверху над собой, стоя и в движении;;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передача и приём мяча двумя руками сверху в парах;;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 — приём и передача мяча двумя руками сверху через волейбол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ную сетку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подачу, приёмы и 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редачи мяча в условиях игровой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деятельности;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ние правил здорового и безопасного (для себя и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61588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Техническиедействияигрыбаскетбол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зец броска мяча двумя руками от груди, описывают его выполн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с выделением основных фаз движения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подв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дящие упражнения и технич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ские действия игры баскетбол:;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стойка баскетболиста с м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я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чом в руках;;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бросок баскетбольного мяча двумя руками от груди (по ф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зам движения и в полной коо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динации);;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 — бросок мяча двумя руками от груди с места после его ло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выполнение броска мяча двумя руками от груди с места в условиях игровой деятельности;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012A19" w:rsidTr="0061588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Техническиедействияигрыфутбол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DD6F13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техники остановки катящегося футбольного мяча, описывают особенности 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полнения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технику остановки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катящегося мяча внутренней стороной стопы после его п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редачи;;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удар по мячу с двух шагов, после его ост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новки;;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технические де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й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ствия игры футбол в условиях игровой деятельности;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ность, любознательность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50624A" w:rsidTr="00615886">
        <w:trPr>
          <w:trHeight w:hRule="exact" w:val="372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83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7F5" w:rsidRPr="00012A19" w:rsidTr="00615886">
        <w:trPr>
          <w:trHeight w:hRule="exact" w:val="348"/>
        </w:trPr>
        <w:tc>
          <w:tcPr>
            <w:tcW w:w="13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 5.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Прикладно-ориентированная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4F27F5" w:rsidRPr="00012A19" w:rsidTr="00615886">
        <w:trPr>
          <w:trHeight w:val="92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Рефлексия: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демонстрирация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приро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тов в показателях физических к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честв к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нормативным требованиям компле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демонстрирование приро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тов в показателях физич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ских качеств к нормати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ным требованиям ко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плекса ГТО;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скому здоровью Позн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вательные интересы, активность, инициати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ность, любознательность и самостоятельность в познании Признание индивидуальности ка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дого человека Соблюд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 правил здорового и безопасного (для себя и других людей) образа жизни в окружающей среде (в том числе и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формационной)</w:t>
            </w:r>
          </w:p>
        </w:tc>
      </w:tr>
      <w:tr w:rsidR="004F27F5" w:rsidRPr="0050624A" w:rsidTr="00615886">
        <w:trPr>
          <w:trHeight w:hRule="exact" w:val="348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7F5" w:rsidRPr="0050624A" w:rsidTr="00615886">
        <w:trPr>
          <w:trHeight w:val="329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746FBD" w:rsidRDefault="00746F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92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1D40" w:rsidRPr="0050624A" w:rsidRDefault="00E91D4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E91D40" w:rsidRDefault="00E91D40">
      <w:pPr>
        <w:sectPr w:rsidR="00E91D40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1D40" w:rsidRDefault="00E91D40">
      <w:pPr>
        <w:autoSpaceDE w:val="0"/>
        <w:autoSpaceDN w:val="0"/>
        <w:spacing w:after="78" w:line="220" w:lineRule="exact"/>
      </w:pPr>
    </w:p>
    <w:p w:rsidR="00E91D40" w:rsidRDefault="0050624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91D40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Default="0050624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Default="0050624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Default="0050624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Default="0050624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Default="0050624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формыконтроля</w:t>
            </w:r>
            <w:proofErr w:type="spellEnd"/>
          </w:p>
        </w:tc>
      </w:tr>
      <w:tr w:rsidR="00E91D40" w:rsidTr="00F7713F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0" w:rsidRDefault="00E91D40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0" w:rsidRDefault="00E91D4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Default="005062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Default="0050624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Default="0050624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0" w:rsidRDefault="00E91D40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0" w:rsidRDefault="00E91D40"/>
        </w:tc>
      </w:tr>
      <w:tr w:rsidR="00E91D40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50624A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E823B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История физической кул</w:t>
            </w:r>
            <w:r w:rsidRPr="00641C05">
              <w:rPr>
                <w:rFonts w:ascii="Times New Roman" w:hAnsi="Times New Roman" w:cs="Times New Roman"/>
                <w:lang w:val="ru-RU"/>
              </w:rPr>
              <w:t>ь</w:t>
            </w:r>
            <w:r w:rsidRPr="00641C05">
              <w:rPr>
                <w:rFonts w:ascii="Times New Roman" w:hAnsi="Times New Roman" w:cs="Times New Roman"/>
                <w:lang w:val="ru-RU"/>
              </w:rPr>
              <w:t>туры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50624A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E91D40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E823B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История развития наци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нальных видов спорта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Самостоятельнаяфизическаяподготовка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Самостоятельнаяфизическаяподготовка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Влияние занятий физич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ской подготовкой на раб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ту систем организма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Упражнения для проф</w:t>
            </w:r>
            <w:r w:rsidRPr="00641C05">
              <w:rPr>
                <w:rFonts w:ascii="Times New Roman" w:hAnsi="Times New Roman" w:cs="Times New Roman"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lang w:val="ru-RU"/>
              </w:rPr>
              <w:t>лактики нарушения осанки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Закаливаниеорганизма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"Лёгкая атлет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ка".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"Лёгкая атлет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ка".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Упражнения в прыжках в высоту с ра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з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бега.</w:t>
            </w:r>
          </w:p>
          <w:p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прыжка с разбега способом «перешагивания»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Подготовительные упра</w:t>
            </w:r>
            <w:r w:rsidRPr="00641C05">
              <w:rPr>
                <w:rFonts w:ascii="Times New Roman" w:hAnsi="Times New Roman" w:cs="Times New Roman"/>
                <w:lang w:val="ru-RU"/>
              </w:rPr>
              <w:t>ж</w:t>
            </w:r>
            <w:r w:rsidRPr="00641C05">
              <w:rPr>
                <w:rFonts w:ascii="Times New Roman" w:hAnsi="Times New Roman" w:cs="Times New Roman"/>
                <w:lang w:val="ru-RU"/>
              </w:rPr>
              <w:t>нения для самостоятельн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го освоения прыжка с ра</w:t>
            </w:r>
            <w:r w:rsidRPr="00641C05">
              <w:rPr>
                <w:rFonts w:ascii="Times New Roman" w:hAnsi="Times New Roman" w:cs="Times New Roman"/>
                <w:lang w:val="ru-RU"/>
              </w:rPr>
              <w:t>з</w:t>
            </w:r>
            <w:r w:rsidRPr="00641C05">
              <w:rPr>
                <w:rFonts w:ascii="Times New Roman" w:hAnsi="Times New Roman" w:cs="Times New Roman"/>
                <w:lang w:val="ru-RU"/>
              </w:rPr>
              <w:t>бега способом «перешаг</w:t>
            </w:r>
            <w:r w:rsidRPr="00641C05">
              <w:rPr>
                <w:rFonts w:ascii="Times New Roman" w:hAnsi="Times New Roman" w:cs="Times New Roman"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lang w:val="ru-RU"/>
              </w:rPr>
              <w:t>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</w:t>
            </w:r>
            <w:r w:rsidRPr="00641C05">
              <w:rPr>
                <w:rFonts w:ascii="Times New Roman" w:hAnsi="Times New Roman" w:cs="Times New Roman"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lang w:val="ru-RU"/>
              </w:rPr>
              <w:t>воения прыжка с разбега способом «перешагивания»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Прыжок с разбега спос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бом «перешагивания» на небольшую высоту.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</w:t>
            </w:r>
            <w:r w:rsidRPr="00641C05">
              <w:rPr>
                <w:rFonts w:ascii="Times New Roman" w:hAnsi="Times New Roman" w:cs="Times New Roman"/>
              </w:rPr>
              <w:lastRenderedPageBreak/>
              <w:t>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"Лёгкая атлет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ка".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Беговые упражнения.</w:t>
            </w:r>
          </w:p>
          <w:p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бег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вых упражнений Компле</w:t>
            </w:r>
            <w:r w:rsidRPr="00641C05">
              <w:rPr>
                <w:rFonts w:ascii="Times New Roman" w:hAnsi="Times New Roman" w:cs="Times New Roman"/>
                <w:lang w:val="ru-RU"/>
              </w:rPr>
              <w:t>к</w:t>
            </w:r>
            <w:r w:rsidRPr="00641C05">
              <w:rPr>
                <w:rFonts w:ascii="Times New Roman" w:hAnsi="Times New Roman" w:cs="Times New Roman"/>
                <w:lang w:val="ru-RU"/>
              </w:rPr>
              <w:t>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 xml:space="preserve">30 м с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низкогостарта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  <w:p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"Лёгкая атлет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ка".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Метание малого мяча на дальность.</w:t>
            </w:r>
          </w:p>
          <w:p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641C05">
              <w:rPr>
                <w:rFonts w:ascii="Times New Roman" w:hAnsi="Times New Roman" w:cs="Times New Roman"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lang w:val="ru-RU"/>
              </w:rPr>
              <w:t>чения метанию теннисного мяча в цель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Метание малого мяча на </w:t>
            </w:r>
            <w:proofErr w:type="spellStart"/>
            <w:r w:rsidRPr="00641C05">
              <w:rPr>
                <w:rFonts w:ascii="Times New Roman" w:hAnsi="Times New Roman" w:cs="Times New Roman"/>
                <w:lang w:val="ru-RU"/>
              </w:rPr>
              <w:t>дальност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D0E9A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  <w:r w:rsidR="005D0E9A" w:rsidRPr="00641C0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8D5A4C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Модуль "Плавательная подготовка". Предупре</w:t>
            </w:r>
            <w:r w:rsidRPr="00641C05">
              <w:rPr>
                <w:rFonts w:ascii="Times New Roman" w:hAnsi="Times New Roman" w:cs="Times New Roman"/>
                <w:lang w:val="ru-RU"/>
              </w:rPr>
              <w:t>ж</w:t>
            </w:r>
            <w:r w:rsidRPr="00641C05">
              <w:rPr>
                <w:rFonts w:ascii="Times New Roman" w:hAnsi="Times New Roman" w:cs="Times New Roman"/>
                <w:lang w:val="ru-RU"/>
              </w:rPr>
              <w:t>дение травм на занятиях в плавательном бассейне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8D5A4C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Имитационные упражн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ния кроля на спине в зале «сухого плавания»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8D5A4C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Пред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преждение травматизма на занятиях подвижными играми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984B0A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вижные игры общефиз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ческой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подготовки.</w:t>
            </w:r>
          </w:p>
          <w:p w:rsidR="00984B0A" w:rsidRPr="00641C05" w:rsidRDefault="00984B0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«Запр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щенное движение»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Default="00984B0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«По</w:t>
            </w:r>
            <w:r w:rsidRPr="00641C05">
              <w:rPr>
                <w:rFonts w:ascii="Times New Roman" w:hAnsi="Times New Roman" w:cs="Times New Roman"/>
                <w:lang w:val="ru-RU"/>
              </w:rPr>
              <w:t>д</w:t>
            </w:r>
            <w:r w:rsidRPr="00641C05">
              <w:rPr>
                <w:rFonts w:ascii="Times New Roman" w:hAnsi="Times New Roman" w:cs="Times New Roman"/>
                <w:lang w:val="ru-RU"/>
              </w:rPr>
              <w:t>вижная мишень»</w:t>
            </w:r>
          </w:p>
          <w:p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41C05" w:rsidRP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новами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Предупре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ж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дение травм при выпо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нении гимнастических и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lastRenderedPageBreak/>
              <w:t>акробатических упра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ж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новами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Акробат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ческая комбинация. </w:t>
            </w:r>
          </w:p>
          <w:p w:rsidR="00037672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Акробатика как вид спорта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самостоятельного разучивания акробатич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ских комбинаций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акр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батической комбинации №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</w:tbl>
    <w:p w:rsidR="00E91D40" w:rsidRPr="00641C05" w:rsidRDefault="00E91D40" w:rsidP="00641C0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Гимнастический мост из </w:t>
            </w:r>
            <w:proofErr w:type="gramStart"/>
            <w:r w:rsidRPr="00641C05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641C05">
              <w:rPr>
                <w:rFonts w:ascii="Times New Roman" w:hAnsi="Times New Roman" w:cs="Times New Roman"/>
                <w:lang w:val="ru-RU"/>
              </w:rPr>
              <w:t xml:space="preserve"> лежа на животе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41C05">
              <w:rPr>
                <w:rFonts w:ascii="Times New Roman" w:hAnsi="Times New Roman" w:cs="Times New Roman"/>
                <w:lang w:val="ru-RU"/>
              </w:rPr>
              <w:t>Упор</w:t>
            </w:r>
            <w:proofErr w:type="gramEnd"/>
            <w:r w:rsidRPr="00641C05">
              <w:rPr>
                <w:rFonts w:ascii="Times New Roman" w:hAnsi="Times New Roman" w:cs="Times New Roman"/>
                <w:lang w:val="ru-RU"/>
              </w:rPr>
              <w:t xml:space="preserve"> лежа, из положения лежа на полу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связкам акроб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тической комбинации №1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Техникавыполненияакробатическойкомбинации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Кувырок вперед, из пол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жения упора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Кувырок назад, из упора присев в стойку на коленях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связкам акр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батической комбинации №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новами акробатики". </w:t>
            </w:r>
            <w:proofErr w:type="gramStart"/>
            <w:r w:rsidRPr="00641C05">
              <w:rPr>
                <w:rFonts w:ascii="Times New Roman" w:hAnsi="Times New Roman" w:cs="Times New Roman"/>
                <w:b/>
                <w:lang w:val="ru-RU"/>
              </w:rPr>
              <w:t>Опорной</w:t>
            </w:r>
            <w:proofErr w:type="gramEnd"/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 прыжок.</w:t>
            </w:r>
          </w:p>
          <w:p w:rsidR="0013138D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опорного прыжка через гимнастического козла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освоения опорного прыжка через гимнастич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ского козла</w:t>
            </w:r>
          </w:p>
          <w:p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41C05" w:rsidRP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подводящих упражнений для освоения опорного прыжка через гимнастического козла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Способы самостоятельного разучивания техники 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спрыгивания с гимнастич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ского козла из положения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новами 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ражнения на гимнастич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ской перекладине.</w:t>
            </w:r>
          </w:p>
          <w:p w:rsidR="0013138D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висов на гимнастической пер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упора на гимнастической пер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 самостоятельного разучивания упора на ги</w:t>
            </w:r>
            <w:r w:rsidRPr="00641C05">
              <w:rPr>
                <w:rFonts w:ascii="Times New Roman" w:hAnsi="Times New Roman" w:cs="Times New Roman"/>
                <w:lang w:val="ru-RU"/>
              </w:rPr>
              <w:t>м</w:t>
            </w:r>
            <w:r w:rsidRPr="00641C05">
              <w:rPr>
                <w:rFonts w:ascii="Times New Roman" w:hAnsi="Times New Roman" w:cs="Times New Roman"/>
                <w:lang w:val="ru-RU"/>
              </w:rPr>
              <w:t>настической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переворота тул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вища вперед на гимнаст</w:t>
            </w:r>
            <w:r w:rsidRPr="00641C05">
              <w:rPr>
                <w:rFonts w:ascii="Times New Roman" w:hAnsi="Times New Roman" w:cs="Times New Roman"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lang w:val="ru-RU"/>
              </w:rPr>
              <w:t>ческой перекладине из в</w:t>
            </w:r>
            <w:r w:rsidRPr="00641C05">
              <w:rPr>
                <w:rFonts w:ascii="Times New Roman" w:hAnsi="Times New Roman" w:cs="Times New Roman"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lang w:val="ru-RU"/>
              </w:rPr>
              <w:t>са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к обучению переворота т</w:t>
            </w:r>
            <w:r w:rsidRPr="00641C05">
              <w:rPr>
                <w:rFonts w:ascii="Times New Roman" w:hAnsi="Times New Roman" w:cs="Times New Roman"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lang w:val="ru-RU"/>
              </w:rPr>
              <w:t>ловища вперед на гимн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стической перекладине из виса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переворота туловища вперед на гимн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стической перекладине из виса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переворота тул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вища назад на гимнастич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ской перекладине из виса сзади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обучения перевороту туловища назад на гимн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стической перекладине из виса сзади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переворота туловища назад на гимн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стической перекладине из виса сзади.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38D" w:rsidRPr="00641C05" w:rsidRDefault="0013138D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новами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Танцевал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ь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ные упражнения. </w:t>
            </w:r>
            <w:r w:rsidRPr="00641C05">
              <w:rPr>
                <w:rFonts w:ascii="Times New Roman" w:hAnsi="Times New Roman" w:cs="Times New Roman"/>
                <w:lang w:val="ru-RU"/>
              </w:rPr>
              <w:t>Танец «</w:t>
            </w:r>
            <w:proofErr w:type="spellStart"/>
            <w:r w:rsidRPr="00641C05">
              <w:rPr>
                <w:rFonts w:ascii="Times New Roman" w:hAnsi="Times New Roman" w:cs="Times New Roman"/>
                <w:lang w:val="ru-RU"/>
              </w:rPr>
              <w:t>Летка-енка</w:t>
            </w:r>
            <w:proofErr w:type="spellEnd"/>
            <w:r w:rsidRPr="00641C05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Выполнение танца «</w:t>
            </w:r>
            <w:proofErr w:type="spellStart"/>
            <w:r w:rsidRPr="00641C05">
              <w:rPr>
                <w:rFonts w:ascii="Times New Roman" w:hAnsi="Times New Roman" w:cs="Times New Roman"/>
                <w:lang w:val="ru-RU"/>
              </w:rPr>
              <w:t>Летка-енка</w:t>
            </w:r>
            <w:proofErr w:type="spellEnd"/>
            <w:r w:rsidRPr="00641C05">
              <w:rPr>
                <w:rFonts w:ascii="Times New Roman" w:hAnsi="Times New Roman" w:cs="Times New Roman"/>
                <w:lang w:val="ru-RU"/>
              </w:rPr>
              <w:t>» в полной координ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ции под музыкальное с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провождение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C6F" w:rsidRPr="00641C05" w:rsidRDefault="00A31C6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Модуль "Лыжная подг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товка".</w:t>
            </w:r>
          </w:p>
          <w:p w:rsidR="00F7713F" w:rsidRPr="00641C05" w:rsidRDefault="00A31C6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Предупреждение травм на занятиях лыжной подг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товкой</w:t>
            </w:r>
            <w:r w:rsidR="00F94C3A" w:rsidRPr="00641C0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94C3A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Лыжные гонки как вид спорта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C6F" w:rsidRPr="00641C05" w:rsidRDefault="00A31C6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Модуль "Лыжная подг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 xml:space="preserve">товка". Передвижение на лыжах </w:t>
            </w:r>
            <w:proofErr w:type="gramStart"/>
            <w:r w:rsidRPr="00641C05">
              <w:rPr>
                <w:rFonts w:ascii="Times New Roman" w:hAnsi="Times New Roman" w:cs="Times New Roman"/>
                <w:lang w:val="ru-RU"/>
              </w:rPr>
              <w:t>одновременным</w:t>
            </w:r>
            <w:proofErr w:type="gramEnd"/>
            <w:r w:rsidRPr="00641C05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Pr="00641C05">
              <w:rPr>
                <w:rFonts w:ascii="Times New Roman" w:hAnsi="Times New Roman" w:cs="Times New Roman"/>
                <w:lang w:val="ru-RU"/>
              </w:rPr>
              <w:t>д</w:t>
            </w:r>
            <w:r w:rsidRPr="00641C05">
              <w:rPr>
                <w:rFonts w:ascii="Times New Roman" w:hAnsi="Times New Roman" w:cs="Times New Roman"/>
                <w:lang w:val="ru-RU"/>
              </w:rPr>
              <w:t xml:space="preserve">ношажным </w:t>
            </w:r>
          </w:p>
          <w:p w:rsidR="00F7713F" w:rsidRPr="00641C05" w:rsidRDefault="00A31C6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одновременного одношажного лыжного х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Комплексы подготов</w:t>
            </w:r>
            <w:r w:rsidRPr="00641C05">
              <w:rPr>
                <w:rFonts w:ascii="Times New Roman" w:hAnsi="Times New Roman" w:cs="Times New Roman"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lang w:val="ru-RU"/>
              </w:rPr>
              <w:t>тельных упражнений для обучения одновременному одношажному лыжному ходу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641C05">
              <w:rPr>
                <w:rFonts w:ascii="Times New Roman" w:hAnsi="Times New Roman" w:cs="Times New Roman"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lang w:val="ru-RU"/>
              </w:rPr>
              <w:t xml:space="preserve">чения передвижению </w:t>
            </w:r>
            <w:proofErr w:type="gramStart"/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д</w:t>
            </w:r>
            <w:r w:rsidRPr="00641C05">
              <w:rPr>
                <w:rFonts w:ascii="Times New Roman" w:hAnsi="Times New Roman" w:cs="Times New Roman"/>
                <w:lang w:val="ru-RU"/>
              </w:rPr>
              <w:t>новременным</w:t>
            </w:r>
            <w:proofErr w:type="gramEnd"/>
            <w:r w:rsidRPr="00641C05">
              <w:rPr>
                <w:rFonts w:ascii="Times New Roman" w:hAnsi="Times New Roman" w:cs="Times New Roman"/>
                <w:lang w:val="ru-RU"/>
              </w:rPr>
              <w:t xml:space="preserve"> одношажн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му лыжному ходу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передвижения одновременного одноша</w:t>
            </w:r>
            <w:r w:rsidRPr="00641C05">
              <w:rPr>
                <w:rFonts w:ascii="Times New Roman" w:hAnsi="Times New Roman" w:cs="Times New Roman"/>
                <w:lang w:val="ru-RU"/>
              </w:rPr>
              <w:t>ж</w:t>
            </w:r>
            <w:r w:rsidRPr="00641C05">
              <w:rPr>
                <w:rFonts w:ascii="Times New Roman" w:hAnsi="Times New Roman" w:cs="Times New Roman"/>
                <w:lang w:val="ru-RU"/>
              </w:rPr>
              <w:t>ного лыжного хода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Передвижение одновр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менным одношажным лыжным ходом по учебной лыжне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передвижение о</w:t>
            </w:r>
            <w:r w:rsidRPr="00641C05">
              <w:rPr>
                <w:rFonts w:ascii="Times New Roman" w:hAnsi="Times New Roman" w:cs="Times New Roman"/>
                <w:lang w:val="ru-RU"/>
              </w:rPr>
              <w:t>д</w:t>
            </w:r>
            <w:r w:rsidRPr="00641C05">
              <w:rPr>
                <w:rFonts w:ascii="Times New Roman" w:hAnsi="Times New Roman" w:cs="Times New Roman"/>
                <w:lang w:val="ru-RU"/>
              </w:rPr>
              <w:t>новременным одноша</w:t>
            </w:r>
            <w:r w:rsidRPr="00641C05">
              <w:rPr>
                <w:rFonts w:ascii="Times New Roman" w:hAnsi="Times New Roman" w:cs="Times New Roman"/>
                <w:lang w:val="ru-RU"/>
              </w:rPr>
              <w:t>ж</w:t>
            </w:r>
            <w:r w:rsidRPr="00641C05">
              <w:rPr>
                <w:rFonts w:ascii="Times New Roman" w:hAnsi="Times New Roman" w:cs="Times New Roman"/>
                <w:lang w:val="ru-RU"/>
              </w:rPr>
              <w:t>ным лыжным ходом с ра</w:t>
            </w:r>
            <w:r w:rsidRPr="00641C05">
              <w:rPr>
                <w:rFonts w:ascii="Times New Roman" w:hAnsi="Times New Roman" w:cs="Times New Roman"/>
                <w:lang w:val="ru-RU"/>
              </w:rPr>
              <w:t>в</w:t>
            </w:r>
            <w:r w:rsidRPr="00641C05">
              <w:rPr>
                <w:rFonts w:ascii="Times New Roman" w:hAnsi="Times New Roman" w:cs="Times New Roman"/>
                <w:lang w:val="ru-RU"/>
              </w:rPr>
              <w:t>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Прохождение одновреме</w:t>
            </w:r>
            <w:r w:rsidRPr="00641C05">
              <w:rPr>
                <w:rFonts w:ascii="Times New Roman" w:hAnsi="Times New Roman" w:cs="Times New Roman"/>
                <w:lang w:val="ru-RU"/>
              </w:rPr>
              <w:t>н</w:t>
            </w:r>
            <w:r w:rsidRPr="00641C05">
              <w:rPr>
                <w:rFonts w:ascii="Times New Roman" w:hAnsi="Times New Roman" w:cs="Times New Roman"/>
                <w:lang w:val="ru-RU"/>
              </w:rPr>
              <w:t>ным одношажным ходом после спуска с пологого склона.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</w:tbl>
    <w:p w:rsidR="00E91D40" w:rsidRPr="00641C05" w:rsidRDefault="00E91D40" w:rsidP="00641C0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перехода с одн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временного одношажного хода на попеременный двушажный ход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641C05">
              <w:rPr>
                <w:rFonts w:ascii="Times New Roman" w:hAnsi="Times New Roman" w:cs="Times New Roman"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lang w:val="ru-RU"/>
              </w:rPr>
              <w:t>чения переходу с одновр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менного одношажного х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да на попеременный дв</w:t>
            </w:r>
            <w:r w:rsidRPr="00641C05">
              <w:rPr>
                <w:rFonts w:ascii="Times New Roman" w:hAnsi="Times New Roman" w:cs="Times New Roman"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lang w:val="ru-RU"/>
              </w:rPr>
              <w:t>шажный ход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у</w:t>
            </w:r>
            <w:r w:rsidRPr="00641C05">
              <w:rPr>
                <w:rFonts w:ascii="Times New Roman" w:hAnsi="Times New Roman" w:cs="Times New Roman"/>
                <w:lang w:val="ru-RU"/>
              </w:rPr>
              <w:t>п</w:t>
            </w:r>
            <w:r w:rsidRPr="00641C05">
              <w:rPr>
                <w:rFonts w:ascii="Times New Roman" w:hAnsi="Times New Roman" w:cs="Times New Roman"/>
                <w:lang w:val="ru-RU"/>
              </w:rPr>
              <w:t>ражнений по лыжной по</w:t>
            </w:r>
            <w:r w:rsidRPr="00641C05">
              <w:rPr>
                <w:rFonts w:ascii="Times New Roman" w:hAnsi="Times New Roman" w:cs="Times New Roman"/>
                <w:lang w:val="ru-RU"/>
              </w:rPr>
              <w:t>д</w:t>
            </w:r>
            <w:r w:rsidRPr="00641C05">
              <w:rPr>
                <w:rFonts w:ascii="Times New Roman" w:hAnsi="Times New Roman" w:cs="Times New Roman"/>
                <w:lang w:val="ru-RU"/>
              </w:rPr>
              <w:t>готовке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«Куда укатишься на лыжах за два шага»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Техн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ческие действия игры волейбол.</w:t>
            </w:r>
          </w:p>
          <w:p w:rsidR="005C0FB1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ни</w:t>
            </w:r>
            <w:r w:rsidRPr="00641C05">
              <w:rPr>
                <w:rFonts w:ascii="Times New Roman" w:hAnsi="Times New Roman" w:cs="Times New Roman"/>
                <w:lang w:val="ru-RU"/>
              </w:rPr>
              <w:t>ж</w:t>
            </w:r>
            <w:r w:rsidRPr="00641C05">
              <w:rPr>
                <w:rFonts w:ascii="Times New Roman" w:hAnsi="Times New Roman" w:cs="Times New Roman"/>
                <w:lang w:val="ru-RU"/>
              </w:rPr>
              <w:t>ней боковой подачи в в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</w:t>
            </w:r>
            <w:r w:rsidRPr="00641C05">
              <w:rPr>
                <w:rFonts w:ascii="Times New Roman" w:hAnsi="Times New Roman" w:cs="Times New Roman"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lang w:val="ru-RU"/>
              </w:rPr>
              <w:t>воения выполнения ни</w:t>
            </w:r>
            <w:r w:rsidRPr="00641C05">
              <w:rPr>
                <w:rFonts w:ascii="Times New Roman" w:hAnsi="Times New Roman" w:cs="Times New Roman"/>
                <w:lang w:val="ru-RU"/>
              </w:rPr>
              <w:t>ж</w:t>
            </w:r>
            <w:r w:rsidRPr="00641C05">
              <w:rPr>
                <w:rFonts w:ascii="Times New Roman" w:hAnsi="Times New Roman" w:cs="Times New Roman"/>
                <w:lang w:val="ru-RU"/>
              </w:rPr>
              <w:t>ней боковой подачи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выпо</w:t>
            </w:r>
            <w:r w:rsidRPr="00641C05">
              <w:rPr>
                <w:rFonts w:ascii="Times New Roman" w:hAnsi="Times New Roman" w:cs="Times New Roman"/>
                <w:lang w:val="ru-RU"/>
              </w:rPr>
              <w:t>л</w:t>
            </w:r>
            <w:r w:rsidRPr="00641C05">
              <w:rPr>
                <w:rFonts w:ascii="Times New Roman" w:hAnsi="Times New Roman" w:cs="Times New Roman"/>
                <w:lang w:val="ru-RU"/>
              </w:rPr>
              <w:t>нения нижней боковой п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Выполнение нижней бок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вой подачи через сетку в разные зоны волейбольной площадки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приема и передачи волейбольного мяча двумя руками снизу, стоя на ме</w:t>
            </w:r>
            <w:r w:rsidRPr="00641C05">
              <w:rPr>
                <w:rFonts w:ascii="Times New Roman" w:hAnsi="Times New Roman" w:cs="Times New Roman"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lang w:val="ru-RU"/>
              </w:rPr>
              <w:t>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</w:t>
            </w:r>
            <w:r w:rsidRPr="00641C05">
              <w:rPr>
                <w:rFonts w:ascii="Times New Roman" w:hAnsi="Times New Roman" w:cs="Times New Roman"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lang w:val="ru-RU"/>
              </w:rPr>
              <w:t>воения приема и передачи волейбольного мяча двумя руками снизу, стоя на ме</w:t>
            </w:r>
            <w:r w:rsidRPr="00641C05">
              <w:rPr>
                <w:rFonts w:ascii="Times New Roman" w:hAnsi="Times New Roman" w:cs="Times New Roman"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lang w:val="ru-RU"/>
              </w:rPr>
              <w:t>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приема и перед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чи волейбольного мяча двумя руками снизу,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приема и передачи мяча двумя руками в дв</w:t>
            </w:r>
            <w:r w:rsidRPr="00641C05">
              <w:rPr>
                <w:rFonts w:ascii="Times New Roman" w:hAnsi="Times New Roman" w:cs="Times New Roman"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lang w:val="ru-RU"/>
              </w:rPr>
              <w:t>жении приставными шаг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приема и перед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 xml:space="preserve">чи волейбольного мяча 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двумя руками в движении приставными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передачи воле</w:t>
            </w:r>
            <w:r w:rsidRPr="00641C05">
              <w:rPr>
                <w:rFonts w:ascii="Times New Roman" w:hAnsi="Times New Roman" w:cs="Times New Roman"/>
                <w:lang w:val="ru-RU"/>
              </w:rPr>
              <w:t>й</w:t>
            </w:r>
            <w:r w:rsidRPr="00641C05">
              <w:rPr>
                <w:rFonts w:ascii="Times New Roman" w:hAnsi="Times New Roman" w:cs="Times New Roman"/>
                <w:lang w:val="ru-RU"/>
              </w:rPr>
              <w:t>больного мяча через сетку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 самостоятельного обучения передачи воле</w:t>
            </w:r>
            <w:r w:rsidRPr="00641C05">
              <w:rPr>
                <w:rFonts w:ascii="Times New Roman" w:hAnsi="Times New Roman" w:cs="Times New Roman"/>
                <w:lang w:val="ru-RU"/>
              </w:rPr>
              <w:t>й</w:t>
            </w:r>
            <w:r w:rsidRPr="00641C05">
              <w:rPr>
                <w:rFonts w:ascii="Times New Roman" w:hAnsi="Times New Roman" w:cs="Times New Roman"/>
                <w:lang w:val="ru-RU"/>
              </w:rPr>
              <w:t>больного мяча через сетку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57A96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Техн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ческие действия игры баскетбол.</w:t>
            </w:r>
          </w:p>
          <w:p w:rsidR="00D57A96" w:rsidRPr="00641C05" w:rsidRDefault="00D57A9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броска мяча в ко</w:t>
            </w:r>
            <w:r w:rsidRPr="00641C05">
              <w:rPr>
                <w:rFonts w:ascii="Times New Roman" w:hAnsi="Times New Roman" w:cs="Times New Roman"/>
                <w:lang w:val="ru-RU"/>
              </w:rPr>
              <w:t>р</w:t>
            </w:r>
            <w:r w:rsidRPr="00641C05">
              <w:rPr>
                <w:rFonts w:ascii="Times New Roman" w:hAnsi="Times New Roman" w:cs="Times New Roman"/>
                <w:lang w:val="ru-RU"/>
              </w:rPr>
              <w:t>зину от груди двумя рук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ми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D57A9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641C05">
              <w:rPr>
                <w:rFonts w:ascii="Times New Roman" w:hAnsi="Times New Roman" w:cs="Times New Roman"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lang w:val="ru-RU"/>
              </w:rPr>
              <w:t>чения броску мяча в ко</w:t>
            </w:r>
            <w:r w:rsidRPr="00641C05">
              <w:rPr>
                <w:rFonts w:ascii="Times New Roman" w:hAnsi="Times New Roman" w:cs="Times New Roman"/>
                <w:lang w:val="ru-RU"/>
              </w:rPr>
              <w:t>р</w:t>
            </w:r>
            <w:r w:rsidRPr="00641C05">
              <w:rPr>
                <w:rFonts w:ascii="Times New Roman" w:hAnsi="Times New Roman" w:cs="Times New Roman"/>
                <w:lang w:val="ru-RU"/>
              </w:rPr>
              <w:t>зину от груди двумя рук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ми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броску мяча в корзину от груди двумя руками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Бросок мяча в корзину от груди двумя руками с ме</w:t>
            </w:r>
            <w:r w:rsidRPr="00641C05">
              <w:rPr>
                <w:rFonts w:ascii="Times New Roman" w:hAnsi="Times New Roman" w:cs="Times New Roman"/>
                <w:lang w:val="ru-RU"/>
              </w:rPr>
              <w:t>с</w:t>
            </w:r>
            <w:r w:rsidRPr="00641C05">
              <w:rPr>
                <w:rFonts w:ascii="Times New Roman" w:hAnsi="Times New Roman" w:cs="Times New Roman"/>
                <w:lang w:val="ru-RU"/>
              </w:rPr>
              <w:t>та после ловли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броску мяча в корзину от груди двумя руками с места после ло</w:t>
            </w:r>
            <w:r w:rsidRPr="00641C05">
              <w:rPr>
                <w:rFonts w:ascii="Times New Roman" w:hAnsi="Times New Roman" w:cs="Times New Roman"/>
                <w:lang w:val="ru-RU"/>
              </w:rPr>
              <w:t>в</w:t>
            </w:r>
            <w:r w:rsidRPr="00641C05">
              <w:rPr>
                <w:rFonts w:ascii="Times New Roman" w:hAnsi="Times New Roman" w:cs="Times New Roman"/>
                <w:lang w:val="ru-RU"/>
              </w:rPr>
              <w:t>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Передача мяча двумя р</w:t>
            </w:r>
            <w:r w:rsidRPr="00641C05">
              <w:rPr>
                <w:rFonts w:ascii="Times New Roman" w:hAnsi="Times New Roman" w:cs="Times New Roman"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lang w:val="ru-RU"/>
              </w:rPr>
              <w:t>ками от груди в движении приставными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технике передачи мяча двумя руками от гр</w:t>
            </w:r>
            <w:r w:rsidRPr="00641C05">
              <w:rPr>
                <w:rFonts w:ascii="Times New Roman" w:hAnsi="Times New Roman" w:cs="Times New Roman"/>
                <w:lang w:val="ru-RU"/>
              </w:rPr>
              <w:t>у</w:t>
            </w:r>
            <w:r w:rsidRPr="00641C05">
              <w:rPr>
                <w:rFonts w:ascii="Times New Roman" w:hAnsi="Times New Roman" w:cs="Times New Roman"/>
                <w:lang w:val="ru-RU"/>
              </w:rPr>
              <w:t>ди в движении приставн</w:t>
            </w:r>
            <w:r w:rsidRPr="00641C05">
              <w:rPr>
                <w:rFonts w:ascii="Times New Roman" w:hAnsi="Times New Roman" w:cs="Times New Roman"/>
                <w:lang w:val="ru-RU"/>
              </w:rPr>
              <w:t>ы</w:t>
            </w:r>
            <w:r w:rsidRPr="00641C05">
              <w:rPr>
                <w:rFonts w:ascii="Times New Roman" w:hAnsi="Times New Roman" w:cs="Times New Roman"/>
                <w:lang w:val="ru-RU"/>
              </w:rPr>
              <w:t>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ведения баске</w:t>
            </w:r>
            <w:r w:rsidRPr="00641C05">
              <w:rPr>
                <w:rFonts w:ascii="Times New Roman" w:hAnsi="Times New Roman" w:cs="Times New Roman"/>
                <w:lang w:val="ru-RU"/>
              </w:rPr>
              <w:t>т</w:t>
            </w:r>
            <w:r w:rsidRPr="00641C05">
              <w:rPr>
                <w:rFonts w:ascii="Times New Roman" w:hAnsi="Times New Roman" w:cs="Times New Roman"/>
                <w:lang w:val="ru-RU"/>
              </w:rPr>
              <w:t>больного мяча попереме</w:t>
            </w:r>
            <w:r w:rsidRPr="00641C05">
              <w:rPr>
                <w:rFonts w:ascii="Times New Roman" w:hAnsi="Times New Roman" w:cs="Times New Roman"/>
                <w:lang w:val="ru-RU"/>
              </w:rPr>
              <w:t>н</w:t>
            </w:r>
            <w:r w:rsidRPr="00641C05">
              <w:rPr>
                <w:rFonts w:ascii="Times New Roman" w:hAnsi="Times New Roman" w:cs="Times New Roman"/>
                <w:lang w:val="ru-RU"/>
              </w:rPr>
              <w:t>но правой и левой рукой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технике ведения баскетбольного мяча поп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ременно правой и левой рукой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Техн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ческие действия игры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lastRenderedPageBreak/>
              <w:t>футбол.</w:t>
            </w:r>
          </w:p>
          <w:p w:rsidR="00A5095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остановки кат</w:t>
            </w:r>
            <w:r w:rsidRPr="00641C05">
              <w:rPr>
                <w:rFonts w:ascii="Times New Roman" w:hAnsi="Times New Roman" w:cs="Times New Roman"/>
                <w:lang w:val="ru-RU"/>
              </w:rPr>
              <w:t>я</w:t>
            </w:r>
            <w:r w:rsidRPr="00641C05">
              <w:rPr>
                <w:rFonts w:ascii="Times New Roman" w:hAnsi="Times New Roman" w:cs="Times New Roman"/>
                <w:lang w:val="ru-RU"/>
              </w:rPr>
              <w:t>щегося футбольного мяча, внутренней стороной ст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пы,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остано</w:t>
            </w:r>
            <w:r w:rsidRPr="00641C05">
              <w:rPr>
                <w:rFonts w:ascii="Times New Roman" w:hAnsi="Times New Roman" w:cs="Times New Roman"/>
                <w:lang w:val="ru-RU"/>
              </w:rPr>
              <w:t>в</w:t>
            </w:r>
            <w:r w:rsidRPr="00641C05">
              <w:rPr>
                <w:rFonts w:ascii="Times New Roman" w:hAnsi="Times New Roman" w:cs="Times New Roman"/>
                <w:lang w:val="ru-RU"/>
              </w:rPr>
              <w:t>ки катящегося футбольн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го мяча, внутренней стор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ной стопы,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Техникапередачикатящегосямяча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передачи катящегося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передачи мяча во время его 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передачи мяча во время его 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удара по непо</w:t>
            </w:r>
            <w:r w:rsidRPr="00641C05">
              <w:rPr>
                <w:rFonts w:ascii="Times New Roman" w:hAnsi="Times New Roman" w:cs="Times New Roman"/>
                <w:lang w:val="ru-RU"/>
              </w:rPr>
              <w:t>д</w:t>
            </w:r>
            <w:r w:rsidRPr="00641C05">
              <w:rPr>
                <w:rFonts w:ascii="Times New Roman" w:hAnsi="Times New Roman" w:cs="Times New Roman"/>
                <w:lang w:val="ru-RU"/>
              </w:rPr>
              <w:t>вижному мячу с разбега, внутренней стороной ст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</w:tbl>
    <w:p w:rsidR="00641C05" w:rsidRDefault="00641C05" w:rsidP="00641C0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p w:rsidR="00641C05" w:rsidRPr="00641C05" w:rsidRDefault="00641C05" w:rsidP="00641C0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удара по неподвижному мячу с ра</w:t>
            </w:r>
            <w:r w:rsidRPr="00641C05">
              <w:rPr>
                <w:rFonts w:ascii="Times New Roman" w:hAnsi="Times New Roman" w:cs="Times New Roman"/>
                <w:lang w:val="ru-RU"/>
              </w:rPr>
              <w:t>з</w:t>
            </w:r>
            <w:r w:rsidRPr="00641C05">
              <w:rPr>
                <w:rFonts w:ascii="Times New Roman" w:hAnsi="Times New Roman" w:cs="Times New Roman"/>
                <w:lang w:val="ru-RU"/>
              </w:rPr>
              <w:t>бега, внутренней стороной стопы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удара по непо</w:t>
            </w:r>
            <w:r w:rsidRPr="00641C05">
              <w:rPr>
                <w:rFonts w:ascii="Times New Roman" w:hAnsi="Times New Roman" w:cs="Times New Roman"/>
                <w:lang w:val="ru-RU"/>
              </w:rPr>
              <w:t>д</w:t>
            </w:r>
            <w:r w:rsidRPr="00641C05">
              <w:rPr>
                <w:rFonts w:ascii="Times New Roman" w:hAnsi="Times New Roman" w:cs="Times New Roman"/>
                <w:lang w:val="ru-RU"/>
              </w:rPr>
              <w:t>вижному мячу с разбега, внутренней стороной ст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пы в створ ворот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удара по неподвижному мячу с ра</w:t>
            </w:r>
            <w:r w:rsidRPr="00641C05">
              <w:rPr>
                <w:rFonts w:ascii="Times New Roman" w:hAnsi="Times New Roman" w:cs="Times New Roman"/>
                <w:lang w:val="ru-RU"/>
              </w:rPr>
              <w:t>з</w:t>
            </w:r>
            <w:r w:rsidRPr="00641C05">
              <w:rPr>
                <w:rFonts w:ascii="Times New Roman" w:hAnsi="Times New Roman" w:cs="Times New Roman"/>
                <w:lang w:val="ru-RU"/>
              </w:rPr>
              <w:t>бега, внутренней стороной стопы в створ ворот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эстафеты с ведением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Всероссийский физкул</w:t>
            </w:r>
            <w:r w:rsidRPr="00641C05">
              <w:rPr>
                <w:rFonts w:ascii="Times New Roman" w:hAnsi="Times New Roman" w:cs="Times New Roman"/>
                <w:lang w:val="ru-RU"/>
              </w:rPr>
              <w:t>ь</w:t>
            </w:r>
            <w:r w:rsidRPr="00641C05">
              <w:rPr>
                <w:rFonts w:ascii="Times New Roman" w:hAnsi="Times New Roman" w:cs="Times New Roman"/>
                <w:lang w:val="ru-RU"/>
              </w:rPr>
              <w:t>турно-спортивный Ко</w:t>
            </w:r>
            <w:r w:rsidRPr="00641C05">
              <w:rPr>
                <w:rFonts w:ascii="Times New Roman" w:hAnsi="Times New Roman" w:cs="Times New Roman"/>
                <w:lang w:val="ru-RU"/>
              </w:rPr>
              <w:t>м</w:t>
            </w:r>
            <w:r w:rsidRPr="00641C05">
              <w:rPr>
                <w:rFonts w:ascii="Times New Roman" w:hAnsi="Times New Roman" w:cs="Times New Roman"/>
                <w:lang w:val="ru-RU"/>
              </w:rPr>
              <w:t>плекс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бег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вых упражнений Компле</w:t>
            </w:r>
            <w:r w:rsidRPr="00641C05">
              <w:rPr>
                <w:rFonts w:ascii="Times New Roman" w:hAnsi="Times New Roman" w:cs="Times New Roman"/>
                <w:lang w:val="ru-RU"/>
              </w:rPr>
              <w:t>к</w:t>
            </w:r>
            <w:r w:rsidRPr="00641C05">
              <w:rPr>
                <w:rFonts w:ascii="Times New Roman" w:hAnsi="Times New Roman" w:cs="Times New Roman"/>
                <w:lang w:val="ru-RU"/>
              </w:rPr>
              <w:t>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техники выпо</w:t>
            </w:r>
            <w:r w:rsidRPr="00641C05">
              <w:rPr>
                <w:rFonts w:ascii="Times New Roman" w:hAnsi="Times New Roman" w:cs="Times New Roman"/>
                <w:lang w:val="ru-RU"/>
              </w:rPr>
              <w:t>л</w:t>
            </w:r>
            <w:r w:rsidRPr="00641C05">
              <w:rPr>
                <w:rFonts w:ascii="Times New Roman" w:hAnsi="Times New Roman" w:cs="Times New Roman"/>
                <w:lang w:val="ru-RU"/>
              </w:rPr>
              <w:t xml:space="preserve">нения беговых упражнений 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сил</w:t>
            </w:r>
            <w:r w:rsidRPr="00641C05">
              <w:rPr>
                <w:rFonts w:ascii="Times New Roman" w:hAnsi="Times New Roman" w:cs="Times New Roman"/>
                <w:lang w:val="ru-RU"/>
              </w:rPr>
              <w:t>о</w:t>
            </w:r>
            <w:r w:rsidRPr="00641C05">
              <w:rPr>
                <w:rFonts w:ascii="Times New Roman" w:hAnsi="Times New Roman" w:cs="Times New Roman"/>
                <w:lang w:val="ru-RU"/>
              </w:rPr>
              <w:t>вых упражнений Компле</w:t>
            </w:r>
            <w:r w:rsidRPr="00641C05">
              <w:rPr>
                <w:rFonts w:ascii="Times New Roman" w:hAnsi="Times New Roman" w:cs="Times New Roman"/>
                <w:lang w:val="ru-RU"/>
              </w:rPr>
              <w:t>к</w:t>
            </w:r>
            <w:r w:rsidRPr="00641C05">
              <w:rPr>
                <w:rFonts w:ascii="Times New Roman" w:hAnsi="Times New Roman" w:cs="Times New Roman"/>
                <w:lang w:val="ru-RU"/>
              </w:rPr>
              <w:t>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техники выпо</w:t>
            </w:r>
            <w:r w:rsidRPr="00641C05">
              <w:rPr>
                <w:rFonts w:ascii="Times New Roman" w:hAnsi="Times New Roman" w:cs="Times New Roman"/>
                <w:lang w:val="ru-RU"/>
              </w:rPr>
              <w:t>л</w:t>
            </w:r>
            <w:r w:rsidRPr="00641C05">
              <w:rPr>
                <w:rFonts w:ascii="Times New Roman" w:hAnsi="Times New Roman" w:cs="Times New Roman"/>
                <w:lang w:val="ru-RU"/>
              </w:rPr>
              <w:t>нения силовых упражн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ний Комплекса ГТО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мет</w:t>
            </w:r>
            <w:r w:rsidRPr="00641C05">
              <w:rPr>
                <w:rFonts w:ascii="Times New Roman" w:hAnsi="Times New Roman" w:cs="Times New Roman"/>
                <w:lang w:val="ru-RU"/>
              </w:rPr>
              <w:t>а</w:t>
            </w:r>
            <w:r w:rsidRPr="00641C05">
              <w:rPr>
                <w:rFonts w:ascii="Times New Roman" w:hAnsi="Times New Roman" w:cs="Times New Roman"/>
                <w:lang w:val="ru-RU"/>
              </w:rPr>
              <w:t>ния теннисного мяча в тр</w:t>
            </w:r>
            <w:r w:rsidRPr="00641C05">
              <w:rPr>
                <w:rFonts w:ascii="Times New Roman" w:hAnsi="Times New Roman" w:cs="Times New Roman"/>
                <w:lang w:val="ru-RU"/>
              </w:rPr>
              <w:t>е</w:t>
            </w:r>
            <w:r w:rsidRPr="00641C05">
              <w:rPr>
                <w:rFonts w:ascii="Times New Roman" w:hAnsi="Times New Roman" w:cs="Times New Roman"/>
                <w:lang w:val="ru-RU"/>
              </w:rPr>
              <w:t>бованиях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Челночный бег 3х10 м (с)</w:t>
            </w:r>
          </w:p>
          <w:p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41C05" w:rsidRP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Наклон вперед </w:t>
            </w:r>
            <w:proofErr w:type="gramStart"/>
            <w:r w:rsidRPr="00641C05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</w:p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41C05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641C05">
              <w:rPr>
                <w:rFonts w:ascii="Times New Roman" w:hAnsi="Times New Roman" w:cs="Times New Roman"/>
                <w:lang w:val="ru-RU"/>
              </w:rPr>
              <w:t xml:space="preserve"> стоя на</w:t>
            </w:r>
          </w:p>
          <w:p w:rsidR="00CF1C6B" w:rsidRPr="0092344E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2344E">
              <w:rPr>
                <w:rFonts w:ascii="Times New Roman" w:hAnsi="Times New Roman" w:cs="Times New Roman"/>
                <w:lang w:val="ru-RU"/>
              </w:rPr>
              <w:t>гимнастической скамье (от</w:t>
            </w:r>
            <w:proofErr w:type="gramEnd"/>
          </w:p>
          <w:p w:rsidR="00F7713F" w:rsidRPr="0092344E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2344E">
              <w:rPr>
                <w:rFonts w:ascii="Times New Roman" w:hAnsi="Times New Roman" w:cs="Times New Roman"/>
                <w:lang w:val="ru-RU"/>
              </w:rPr>
              <w:t xml:space="preserve">уровня скамьи - </w:t>
            </w:r>
            <w:proofErr w:type="gramStart"/>
            <w:r w:rsidRPr="0092344E">
              <w:rPr>
                <w:rFonts w:ascii="Times New Roman" w:hAnsi="Times New Roman" w:cs="Times New Roman"/>
                <w:lang w:val="ru-RU"/>
              </w:rPr>
              <w:t>см</w:t>
            </w:r>
            <w:proofErr w:type="gramEnd"/>
            <w:r w:rsidRPr="0092344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</w:p>
          <w:p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15886" w:rsidRDefault="00615886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15886">
              <w:rPr>
                <w:rFonts w:ascii="Times New Roman" w:hAnsi="Times New Roman" w:cs="Times New Roman"/>
                <w:b/>
                <w:lang w:val="ru-RU"/>
              </w:rPr>
              <w:t>Промежуточная аттест</w:t>
            </w:r>
            <w:r w:rsidRPr="00615886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615886">
              <w:rPr>
                <w:rFonts w:ascii="Times New Roman" w:hAnsi="Times New Roman" w:cs="Times New Roman"/>
                <w:b/>
                <w:lang w:val="ru-RU"/>
              </w:rPr>
              <w:t>ция  в форме зачета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1C6B" w:rsidRPr="00641C05" w:rsidRDefault="0061588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зачет</w:t>
            </w:r>
          </w:p>
        </w:tc>
      </w:tr>
      <w:tr w:rsidR="00E91D40" w:rsidRPr="00641C05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50624A" w:rsidP="00641C05">
            <w:pPr>
              <w:autoSpaceDE w:val="0"/>
              <w:autoSpaceDN w:val="0"/>
              <w:spacing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50624A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50624A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40" w:rsidRPr="00641C05" w:rsidRDefault="00DD6F13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 92</w:t>
            </w:r>
          </w:p>
        </w:tc>
      </w:tr>
    </w:tbl>
    <w:p w:rsidR="00E91D40" w:rsidRDefault="00E91D40">
      <w:pPr>
        <w:autoSpaceDE w:val="0"/>
        <w:autoSpaceDN w:val="0"/>
        <w:spacing w:after="0" w:line="14" w:lineRule="exact"/>
      </w:pPr>
    </w:p>
    <w:p w:rsidR="00E91D40" w:rsidRDefault="00E91D40">
      <w:pPr>
        <w:sectPr w:rsidR="00E91D4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1D40" w:rsidRDefault="00E91D40">
      <w:pPr>
        <w:autoSpaceDE w:val="0"/>
        <w:autoSpaceDN w:val="0"/>
        <w:spacing w:after="78" w:line="220" w:lineRule="exact"/>
      </w:pPr>
    </w:p>
    <w:p w:rsidR="00E91D40" w:rsidRDefault="0050624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B0378" w:rsidRPr="00BB0378" w:rsidRDefault="00BB0378">
      <w:pPr>
        <w:autoSpaceDE w:val="0"/>
        <w:autoSpaceDN w:val="0"/>
        <w:spacing w:after="0" w:line="230" w:lineRule="auto"/>
        <w:rPr>
          <w:lang w:val="ru-RU"/>
        </w:rPr>
      </w:pPr>
    </w:p>
    <w:p w:rsidR="00BB0378" w:rsidRDefault="0050624A" w:rsidP="00BB0378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BB0378" w:rsidRDefault="00BB0378" w:rsidP="00BB0378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B0378">
        <w:rPr>
          <w:lang w:val="ru-RU"/>
        </w:rPr>
        <w:t>Физическая культура. Футбол для всех, 1-4 класс/</w:t>
      </w:r>
      <w:proofErr w:type="spellStart"/>
      <w:r w:rsidRPr="00BB0378">
        <w:rPr>
          <w:lang w:val="ru-RU"/>
        </w:rPr>
        <w:t>Погадаев</w:t>
      </w:r>
      <w:proofErr w:type="spellEnd"/>
      <w:r w:rsidRPr="00BB0378">
        <w:rPr>
          <w:lang w:val="ru-RU"/>
        </w:rPr>
        <w:t xml:space="preserve"> Г.И.; под редакцией </w:t>
      </w:r>
      <w:proofErr w:type="spellStart"/>
      <w:r w:rsidRPr="00BB0378">
        <w:rPr>
          <w:lang w:val="ru-RU"/>
        </w:rPr>
        <w:t>Акинфеева</w:t>
      </w:r>
      <w:proofErr w:type="spellEnd"/>
      <w:r w:rsidRPr="00BB0378">
        <w:rPr>
          <w:lang w:val="ru-RU"/>
        </w:rPr>
        <w:t xml:space="preserve"> И., Акционерное общество «Издательство «Просвещение»;</w:t>
      </w:r>
      <w:r w:rsidR="0050624A" w:rsidRPr="0050624A">
        <w:rPr>
          <w:lang w:val="ru-RU"/>
        </w:rPr>
        <w:br/>
      </w:r>
      <w:r w:rsidR="0050624A" w:rsidRPr="0050624A">
        <w:rPr>
          <w:lang w:val="ru-RU"/>
        </w:rPr>
        <w:br/>
      </w:r>
      <w:r w:rsidR="0050624A"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E91D40" w:rsidRPr="0050624A" w:rsidRDefault="00BB0378" w:rsidP="00BB0378">
      <w:pPr>
        <w:autoSpaceDE w:val="0"/>
        <w:autoSpaceDN w:val="0"/>
        <w:spacing w:after="0" w:line="382" w:lineRule="auto"/>
        <w:ind w:right="1440"/>
        <w:rPr>
          <w:lang w:val="ru-RU"/>
        </w:rPr>
      </w:pPr>
      <w:r w:rsidRPr="00BB0378">
        <w:rPr>
          <w:lang w:val="ru-RU"/>
        </w:rPr>
        <w:t xml:space="preserve">Физическая культура. Рабочие программы. Предметная линия учебников В.И.Ляха. 1-4 классы: пособие для учителей </w:t>
      </w:r>
      <w:proofErr w:type="spellStart"/>
      <w:r w:rsidRPr="00BB0378">
        <w:rPr>
          <w:lang w:val="ru-RU"/>
        </w:rPr>
        <w:t>общеобразоват</w:t>
      </w:r>
      <w:proofErr w:type="spellEnd"/>
      <w:r w:rsidRPr="00BB0378">
        <w:rPr>
          <w:lang w:val="ru-RU"/>
        </w:rPr>
        <w:t xml:space="preserve">. учреждений / В.И.Лях. – М.: Просвещение, 2016.- 64 с. 2. Физическая культура. 1-4 классы: </w:t>
      </w:r>
      <w:proofErr w:type="spellStart"/>
      <w:r w:rsidRPr="00BB0378">
        <w:rPr>
          <w:lang w:val="ru-RU"/>
        </w:rPr>
        <w:t>учеб</w:t>
      </w:r>
      <w:proofErr w:type="gramStart"/>
      <w:r w:rsidRPr="00BB0378">
        <w:rPr>
          <w:lang w:val="ru-RU"/>
        </w:rPr>
        <w:t>.д</w:t>
      </w:r>
      <w:proofErr w:type="gramEnd"/>
      <w:r w:rsidRPr="00BB0378">
        <w:rPr>
          <w:lang w:val="ru-RU"/>
        </w:rPr>
        <w:t>ля</w:t>
      </w:r>
      <w:proofErr w:type="spellEnd"/>
      <w:r w:rsidRPr="00BB0378">
        <w:rPr>
          <w:lang w:val="ru-RU"/>
        </w:rPr>
        <w:t xml:space="preserve"> </w:t>
      </w:r>
      <w:proofErr w:type="spellStart"/>
      <w:r w:rsidRPr="00BB0378">
        <w:rPr>
          <w:lang w:val="ru-RU"/>
        </w:rPr>
        <w:t>общеобразоват</w:t>
      </w:r>
      <w:proofErr w:type="spellEnd"/>
      <w:r w:rsidRPr="00BB0378">
        <w:rPr>
          <w:lang w:val="ru-RU"/>
        </w:rPr>
        <w:t>. учреждений / В.И. Лях. – 13-е изд. – М. : Просвещение, 2012. – 190 с.</w:t>
      </w:r>
      <w:r w:rsidR="0050624A" w:rsidRPr="0050624A">
        <w:rPr>
          <w:lang w:val="ru-RU"/>
        </w:rPr>
        <w:br/>
      </w:r>
      <w:r w:rsidR="0050624A"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91D40" w:rsidRDefault="00E91D40" w:rsidP="00BB0378">
      <w:pPr>
        <w:spacing w:after="0"/>
        <w:rPr>
          <w:lang w:val="ru-RU"/>
        </w:rPr>
      </w:pPr>
    </w:p>
    <w:p w:rsidR="00BB0378" w:rsidRPr="0050624A" w:rsidRDefault="00BB0378" w:rsidP="00BB0378">
      <w:pPr>
        <w:spacing w:after="0"/>
        <w:rPr>
          <w:lang w:val="ru-RU"/>
        </w:rPr>
        <w:sectPr w:rsidR="00BB0378" w:rsidRPr="005062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B0378">
        <w:rPr>
          <w:lang w:val="ru-RU"/>
        </w:rPr>
        <w:t>https://resh.edu.ru/subject/9/</w:t>
      </w:r>
    </w:p>
    <w:p w:rsidR="00E91D40" w:rsidRPr="0050624A" w:rsidRDefault="00E91D40">
      <w:pPr>
        <w:autoSpaceDE w:val="0"/>
        <w:autoSpaceDN w:val="0"/>
        <w:spacing w:after="78" w:line="220" w:lineRule="exact"/>
        <w:rPr>
          <w:lang w:val="ru-RU"/>
        </w:rPr>
      </w:pPr>
    </w:p>
    <w:p w:rsidR="00BB0378" w:rsidRDefault="0050624A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BB0378" w:rsidRPr="00BB0378" w:rsidRDefault="00BB0378" w:rsidP="00BB0378">
      <w:pPr>
        <w:autoSpaceDE w:val="0"/>
        <w:autoSpaceDN w:val="0"/>
        <w:spacing w:after="0" w:line="360" w:lineRule="auto"/>
        <w:ind w:right="431"/>
        <w:rPr>
          <w:lang w:val="ru-RU"/>
        </w:rPr>
      </w:pPr>
      <w:r w:rsidRPr="00BB0378">
        <w:rPr>
          <w:lang w:val="ru-RU"/>
        </w:rPr>
        <w:t xml:space="preserve">Компьютерный стол </w:t>
      </w:r>
    </w:p>
    <w:p w:rsidR="00E91D40" w:rsidRPr="0050624A" w:rsidRDefault="00BB0378" w:rsidP="00BB0378">
      <w:pPr>
        <w:autoSpaceDE w:val="0"/>
        <w:autoSpaceDN w:val="0"/>
        <w:spacing w:after="0" w:line="360" w:lineRule="auto"/>
        <w:ind w:right="431"/>
        <w:rPr>
          <w:lang w:val="ru-RU"/>
        </w:rPr>
      </w:pPr>
      <w:r w:rsidRPr="00BB0378">
        <w:rPr>
          <w:lang w:val="ru-RU"/>
        </w:rPr>
        <w:t>Ноутбук учителя</w:t>
      </w:r>
      <w:r w:rsidR="0050624A" w:rsidRPr="0050624A">
        <w:rPr>
          <w:lang w:val="ru-RU"/>
        </w:rPr>
        <w:br/>
      </w:r>
      <w:r w:rsidR="0050624A"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E91D40" w:rsidRDefault="00E91D40" w:rsidP="00BB0378">
      <w:pPr>
        <w:spacing w:after="0"/>
        <w:rPr>
          <w:lang w:val="ru-RU"/>
        </w:rPr>
      </w:pP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Скамейка гимнастическая жесткая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Мат гимнастический прямой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Бревно гимнастическое напольное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Перекладина гимнастическая </w:t>
      </w:r>
      <w:proofErr w:type="spellStart"/>
      <w:r w:rsidRPr="00BB0378">
        <w:rPr>
          <w:lang w:val="ru-RU"/>
        </w:rPr>
        <w:t>пристенная</w:t>
      </w:r>
      <w:proofErr w:type="spellEnd"/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Канат для лазания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Перекладина навесная универсальная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Тренажер навесной для пресса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Мяч для метания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Набор для подвижных игр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Комплект для проведения </w:t>
      </w:r>
      <w:proofErr w:type="spellStart"/>
      <w:r w:rsidRPr="00BB0378">
        <w:rPr>
          <w:lang w:val="ru-RU"/>
        </w:rPr>
        <w:t>спортмероприятий</w:t>
      </w:r>
      <w:proofErr w:type="spellEnd"/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Комплект судейский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Ботинки для лыж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Лыжи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Лыжные палки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>Стойки волейбольные с волейбольной сеткой.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Ворота для </w:t>
      </w:r>
      <w:proofErr w:type="spellStart"/>
      <w:r w:rsidRPr="00BB0378">
        <w:rPr>
          <w:lang w:val="ru-RU"/>
        </w:rPr>
        <w:t>минифутбола</w:t>
      </w:r>
      <w:proofErr w:type="spellEnd"/>
      <w:r w:rsidRPr="00BB0378">
        <w:rPr>
          <w:lang w:val="ru-RU"/>
        </w:rPr>
        <w:t xml:space="preserve"> складные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Мяч баскетбольный </w:t>
      </w:r>
    </w:p>
    <w:p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Мяч футбольный </w:t>
      </w:r>
    </w:p>
    <w:p w:rsidR="0050624A" w:rsidRPr="0050624A" w:rsidRDefault="002B78C4" w:rsidP="00012A19">
      <w:pPr>
        <w:spacing w:after="0"/>
        <w:rPr>
          <w:lang w:val="ru-RU"/>
        </w:rPr>
      </w:pPr>
      <w:r>
        <w:rPr>
          <w:lang w:val="ru-RU"/>
        </w:rPr>
        <w:t>Мяч волейбольный</w:t>
      </w:r>
    </w:p>
    <w:sectPr w:rsidR="0050624A" w:rsidRPr="0050624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B47730"/>
    <w:rsid w:val="00012A19"/>
    <w:rsid w:val="00034616"/>
    <w:rsid w:val="00037672"/>
    <w:rsid w:val="0006063C"/>
    <w:rsid w:val="000E2AFC"/>
    <w:rsid w:val="0013138D"/>
    <w:rsid w:val="0015074B"/>
    <w:rsid w:val="00244AC5"/>
    <w:rsid w:val="0029639D"/>
    <w:rsid w:val="002B78C4"/>
    <w:rsid w:val="002E07C1"/>
    <w:rsid w:val="00326F90"/>
    <w:rsid w:val="00357E1B"/>
    <w:rsid w:val="003A4884"/>
    <w:rsid w:val="00422625"/>
    <w:rsid w:val="004F27F5"/>
    <w:rsid w:val="0050624A"/>
    <w:rsid w:val="00544933"/>
    <w:rsid w:val="005C0FB1"/>
    <w:rsid w:val="005D0E9A"/>
    <w:rsid w:val="005D27CA"/>
    <w:rsid w:val="005F0D08"/>
    <w:rsid w:val="0060104F"/>
    <w:rsid w:val="00615886"/>
    <w:rsid w:val="00641C05"/>
    <w:rsid w:val="00746FBD"/>
    <w:rsid w:val="008D5A4C"/>
    <w:rsid w:val="0092344E"/>
    <w:rsid w:val="00984B0A"/>
    <w:rsid w:val="00A31C6F"/>
    <w:rsid w:val="00A5095F"/>
    <w:rsid w:val="00AA1D8D"/>
    <w:rsid w:val="00B47730"/>
    <w:rsid w:val="00BA65FC"/>
    <w:rsid w:val="00BB0378"/>
    <w:rsid w:val="00CB0664"/>
    <w:rsid w:val="00CF1C6B"/>
    <w:rsid w:val="00D57A96"/>
    <w:rsid w:val="00D7303E"/>
    <w:rsid w:val="00DD6F13"/>
    <w:rsid w:val="00DF0B3D"/>
    <w:rsid w:val="00E145D4"/>
    <w:rsid w:val="00E823B6"/>
    <w:rsid w:val="00E91D40"/>
    <w:rsid w:val="00E93D93"/>
    <w:rsid w:val="00ED120B"/>
    <w:rsid w:val="00F7713F"/>
    <w:rsid w:val="00F94C3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Normal (Web)"/>
    <w:basedOn w:val="a1"/>
    <w:uiPriority w:val="99"/>
    <w:semiHidden/>
    <w:unhideWhenUsed/>
    <w:rsid w:val="00E9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E93D93"/>
  </w:style>
  <w:style w:type="paragraph" w:styleId="aff2">
    <w:name w:val="Balloon Text"/>
    <w:basedOn w:val="a1"/>
    <w:link w:val="aff3"/>
    <w:uiPriority w:val="99"/>
    <w:semiHidden/>
    <w:unhideWhenUsed/>
    <w:rsid w:val="005F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5F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10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1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12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1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777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10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7AA73F-5DDE-4149-9B4A-709D410E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7558</Words>
  <Characters>43082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Сембиев</cp:lastModifiedBy>
  <cp:revision>10</cp:revision>
  <cp:lastPrinted>2023-09-15T07:21:00Z</cp:lastPrinted>
  <dcterms:created xsi:type="dcterms:W3CDTF">2022-09-15T18:01:00Z</dcterms:created>
  <dcterms:modified xsi:type="dcterms:W3CDTF">2024-01-19T19:55:00Z</dcterms:modified>
</cp:coreProperties>
</file>