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11" w:rsidRDefault="00635711">
      <w:pPr>
        <w:autoSpaceDE w:val="0"/>
        <w:autoSpaceDN w:val="0"/>
        <w:spacing w:after="78" w:line="220" w:lineRule="exact"/>
      </w:pP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1C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>Министерство образования Оренбургской области</w:t>
      </w: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>Первомайский район</w:t>
      </w: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>МБОУ "</w:t>
      </w:r>
      <w:proofErr w:type="gramStart"/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>Уральская</w:t>
      </w:r>
      <w:proofErr w:type="gramEnd"/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СОШ имени Героя Социалистического Труда Манина Е.Н."</w:t>
      </w:r>
    </w:p>
    <w:p w:rsidR="006C0B96" w:rsidRPr="00750CEC" w:rsidRDefault="006C0B96" w:rsidP="006C0B96">
      <w:pPr>
        <w:shd w:val="clear" w:color="auto" w:fill="FFFFFF"/>
        <w:ind w:firstLine="227"/>
        <w:rPr>
          <w:sz w:val="28"/>
          <w:szCs w:val="28"/>
          <w:lang w:val="ru-RU" w:eastAsia="ru-RU"/>
        </w:rPr>
      </w:pPr>
      <w:r w:rsidRPr="00750CEC">
        <w:rPr>
          <w:sz w:val="28"/>
          <w:szCs w:val="28"/>
          <w:lang w:val="ru-RU" w:eastAsia="ru-RU"/>
        </w:rPr>
        <w:t>Согласовано:                                                                              Утверждаю</w:t>
      </w:r>
    </w:p>
    <w:p w:rsidR="006C0B96" w:rsidRPr="00750CEC" w:rsidRDefault="006C0B96" w:rsidP="006C0B96">
      <w:pPr>
        <w:shd w:val="clear" w:color="auto" w:fill="FFFFFF"/>
        <w:ind w:firstLine="227"/>
        <w:rPr>
          <w:sz w:val="28"/>
          <w:szCs w:val="28"/>
          <w:lang w:val="ru-RU" w:eastAsia="ru-RU"/>
        </w:rPr>
      </w:pPr>
      <w:r w:rsidRPr="00750CEC">
        <w:rPr>
          <w:sz w:val="28"/>
          <w:szCs w:val="28"/>
          <w:lang w:val="ru-RU" w:eastAsia="ru-RU"/>
        </w:rPr>
        <w:t xml:space="preserve">Заместитель УВР                                                                       </w:t>
      </w:r>
      <w:proofErr w:type="spellStart"/>
      <w:r w:rsidRPr="00750CEC">
        <w:rPr>
          <w:sz w:val="28"/>
          <w:szCs w:val="28"/>
          <w:lang w:val="ru-RU" w:eastAsia="ru-RU"/>
        </w:rPr>
        <w:t>Директоршколы</w:t>
      </w:r>
      <w:proofErr w:type="spellEnd"/>
      <w:r w:rsidRPr="00750CEC">
        <w:rPr>
          <w:sz w:val="28"/>
          <w:szCs w:val="28"/>
          <w:lang w:val="ru-RU" w:eastAsia="ru-RU"/>
        </w:rPr>
        <w:t>:</w:t>
      </w:r>
    </w:p>
    <w:p w:rsidR="006C0B96" w:rsidRPr="00750CEC" w:rsidRDefault="006C0B96" w:rsidP="006C0B96">
      <w:pPr>
        <w:shd w:val="clear" w:color="auto" w:fill="FFFFFF"/>
        <w:ind w:firstLine="227"/>
        <w:rPr>
          <w:sz w:val="28"/>
          <w:szCs w:val="28"/>
          <w:lang w:val="ru-RU" w:eastAsia="ru-RU"/>
        </w:rPr>
      </w:pPr>
      <w:proofErr w:type="spellStart"/>
      <w:r w:rsidRPr="00750CEC">
        <w:rPr>
          <w:sz w:val="28"/>
          <w:szCs w:val="28"/>
          <w:lang w:val="ru-RU" w:eastAsia="ru-RU"/>
        </w:rPr>
        <w:t>__________Надыршина</w:t>
      </w:r>
      <w:proofErr w:type="spellEnd"/>
      <w:r w:rsidRPr="00750CEC">
        <w:rPr>
          <w:sz w:val="28"/>
          <w:szCs w:val="28"/>
          <w:lang w:val="ru-RU" w:eastAsia="ru-RU"/>
        </w:rPr>
        <w:t xml:space="preserve"> А.К.                                                   _________ </w:t>
      </w:r>
      <w:proofErr w:type="spellStart"/>
      <w:r w:rsidRPr="00750CEC">
        <w:rPr>
          <w:sz w:val="28"/>
          <w:szCs w:val="28"/>
          <w:lang w:val="ru-RU" w:eastAsia="ru-RU"/>
        </w:rPr>
        <w:t>Н.А.Минько</w:t>
      </w:r>
      <w:proofErr w:type="spellEnd"/>
    </w:p>
    <w:p w:rsidR="006C0B96" w:rsidRPr="006C0B96" w:rsidRDefault="006C0B96" w:rsidP="006C0B96">
      <w:pPr>
        <w:shd w:val="clear" w:color="auto" w:fill="FFFFFF"/>
        <w:ind w:firstLine="227"/>
        <w:rPr>
          <w:sz w:val="28"/>
          <w:szCs w:val="28"/>
          <w:lang w:val="ru-RU" w:eastAsia="ru-RU"/>
        </w:rPr>
      </w:pPr>
      <w:r w:rsidRPr="006C0B96">
        <w:rPr>
          <w:sz w:val="28"/>
          <w:szCs w:val="28"/>
          <w:lang w:val="ru-RU" w:eastAsia="ru-RU"/>
        </w:rPr>
        <w:t xml:space="preserve">                                                                                             Приказ № __ « ___»_____2023 г.</w:t>
      </w:r>
    </w:p>
    <w:p w:rsidR="002351C2" w:rsidRPr="002351C2" w:rsidRDefault="002351C2" w:rsidP="002351C2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sz w:val="28"/>
          <w:szCs w:val="28"/>
          <w:lang w:val="ru-RU" w:eastAsia="ru-RU"/>
        </w:rPr>
      </w:pPr>
    </w:p>
    <w:p w:rsidR="002351C2" w:rsidRPr="002351C2" w:rsidRDefault="002351C2" w:rsidP="002351C2">
      <w:pPr>
        <w:jc w:val="center"/>
        <w:rPr>
          <w:rFonts w:ascii="Times New Roman" w:hAnsi="Times New Roman" w:cs="Times New Roman"/>
          <w:sz w:val="32"/>
          <w:szCs w:val="32"/>
          <w:lang w:val="ru-RU" w:eastAsia="ru-RU"/>
        </w:rPr>
      </w:pPr>
    </w:p>
    <w:p w:rsidR="002351C2" w:rsidRPr="002351C2" w:rsidRDefault="002351C2" w:rsidP="002351C2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2351C2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 w:rsidRPr="002351C2">
        <w:rPr>
          <w:rFonts w:ascii="Times New Roman" w:hAnsi="Times New Roman" w:cs="Times New Roman"/>
          <w:b/>
          <w:sz w:val="32"/>
          <w:szCs w:val="32"/>
          <w:lang w:val="ru-RU"/>
        </w:rPr>
        <w:br/>
        <w:t>(</w:t>
      </w:r>
      <w:r w:rsidRPr="002351C2">
        <w:rPr>
          <w:rFonts w:ascii="Times New Roman" w:hAnsi="Times New Roman" w:cs="Times New Roman"/>
          <w:b/>
          <w:color w:val="000000"/>
          <w:sz w:val="32"/>
          <w:szCs w:val="32"/>
        </w:rPr>
        <w:t>ID</w:t>
      </w:r>
      <w:r w:rsidRPr="002351C2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4647948)</w:t>
      </w:r>
    </w:p>
    <w:p w:rsidR="002351C2" w:rsidRPr="002351C2" w:rsidRDefault="002351C2" w:rsidP="002351C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hAnsi="Times New Roman"/>
          <w:b/>
          <w:bCs/>
          <w:caps/>
          <w:sz w:val="36"/>
          <w:szCs w:val="28"/>
          <w:lang w:val="ru-RU" w:eastAsia="ru-RU"/>
        </w:rPr>
      </w:pPr>
    </w:p>
    <w:p w:rsidR="002351C2" w:rsidRPr="002351C2" w:rsidRDefault="002351C2" w:rsidP="002351C2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 w:cs="Times New Roman"/>
          <w:sz w:val="36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36"/>
          <w:szCs w:val="28"/>
          <w:lang w:val="ru-RU" w:eastAsia="ru-RU"/>
        </w:rPr>
        <w:t>учебного предмета</w:t>
      </w:r>
    </w:p>
    <w:p w:rsidR="002351C2" w:rsidRPr="002351C2" w:rsidRDefault="002351C2" w:rsidP="002351C2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 w:cs="Times New Roman"/>
          <w:sz w:val="36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36"/>
          <w:szCs w:val="28"/>
          <w:lang w:val="ru-RU" w:eastAsia="ru-RU"/>
        </w:rPr>
        <w:t>«Физическая культура»</w:t>
      </w:r>
    </w:p>
    <w:p w:rsidR="002351C2" w:rsidRPr="002351C2" w:rsidRDefault="002351C2" w:rsidP="002351C2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 w:cs="Times New Roman"/>
          <w:sz w:val="36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36"/>
          <w:szCs w:val="28"/>
          <w:lang w:val="ru-RU" w:eastAsia="ru-RU"/>
        </w:rPr>
        <w:t>для 3 класса начального общего образования</w:t>
      </w:r>
    </w:p>
    <w:p w:rsidR="002351C2" w:rsidRPr="002351C2" w:rsidRDefault="002351C2" w:rsidP="002351C2">
      <w:pPr>
        <w:shd w:val="clear" w:color="auto" w:fill="FFFFFF"/>
        <w:spacing w:line="240" w:lineRule="auto"/>
        <w:ind w:firstLine="227"/>
        <w:jc w:val="center"/>
        <w:rPr>
          <w:rFonts w:ascii="Times New Roman" w:hAnsi="Times New Roman" w:cs="Times New Roman"/>
          <w:sz w:val="36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36"/>
          <w:szCs w:val="28"/>
          <w:lang w:val="ru-RU" w:eastAsia="ru-RU"/>
        </w:rPr>
        <w:t>на</w:t>
      </w:r>
      <w:r w:rsidRPr="002351C2">
        <w:rPr>
          <w:rFonts w:ascii="Times New Roman" w:hAnsi="Times New Roman" w:cs="Times New Roman"/>
          <w:sz w:val="36"/>
          <w:szCs w:val="28"/>
          <w:lang w:eastAsia="ru-RU"/>
        </w:rPr>
        <w:t> </w:t>
      </w:r>
      <w:r w:rsidRPr="002351C2">
        <w:rPr>
          <w:rFonts w:ascii="Times New Roman" w:hAnsi="Times New Roman" w:cs="Times New Roman"/>
          <w:sz w:val="36"/>
          <w:szCs w:val="28"/>
          <w:lang w:val="ru-RU" w:eastAsia="ru-RU"/>
        </w:rPr>
        <w:t>2023-2024</w:t>
      </w:r>
      <w:r w:rsidRPr="002351C2">
        <w:rPr>
          <w:rFonts w:ascii="Times New Roman" w:hAnsi="Times New Roman" w:cs="Times New Roman"/>
          <w:sz w:val="36"/>
          <w:szCs w:val="28"/>
          <w:lang w:eastAsia="ru-RU"/>
        </w:rPr>
        <w:t> </w:t>
      </w:r>
      <w:r w:rsidRPr="002351C2">
        <w:rPr>
          <w:rFonts w:ascii="Times New Roman" w:hAnsi="Times New Roman" w:cs="Times New Roman"/>
          <w:sz w:val="36"/>
          <w:szCs w:val="28"/>
          <w:lang w:val="ru-RU" w:eastAsia="ru-RU"/>
        </w:rPr>
        <w:t>учебный год</w:t>
      </w:r>
    </w:p>
    <w:p w:rsidR="002351C2" w:rsidRPr="002351C2" w:rsidRDefault="002351C2" w:rsidP="002351C2">
      <w:pPr>
        <w:shd w:val="clear" w:color="auto" w:fill="FFFFFF"/>
        <w:ind w:firstLine="227"/>
        <w:jc w:val="right"/>
        <w:rPr>
          <w:sz w:val="28"/>
          <w:szCs w:val="28"/>
          <w:lang w:val="ru-RU" w:eastAsia="ru-RU"/>
        </w:rPr>
      </w:pPr>
    </w:p>
    <w:p w:rsidR="002351C2" w:rsidRPr="002351C2" w:rsidRDefault="002351C2" w:rsidP="006C0B96">
      <w:pPr>
        <w:shd w:val="clear" w:color="auto" w:fill="FFFFFF"/>
        <w:ind w:firstLine="227"/>
        <w:jc w:val="center"/>
        <w:rPr>
          <w:sz w:val="28"/>
          <w:szCs w:val="28"/>
          <w:lang w:val="ru-RU" w:eastAsia="ru-RU"/>
        </w:rPr>
      </w:pP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sz w:val="28"/>
          <w:szCs w:val="28"/>
          <w:lang w:val="ru-RU" w:eastAsia="ru-RU"/>
        </w:rPr>
      </w:pPr>
    </w:p>
    <w:p w:rsidR="002351C2" w:rsidRPr="002351C2" w:rsidRDefault="002351C2" w:rsidP="002351C2">
      <w:pPr>
        <w:shd w:val="clear" w:color="auto" w:fill="FFFFFF"/>
        <w:ind w:firstLine="22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>Составитель:</w:t>
      </w:r>
      <w:r w:rsidRPr="002351C2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>СембиевАсхатОрынбасарович</w:t>
      </w:r>
      <w:proofErr w:type="spellEnd"/>
    </w:p>
    <w:p w:rsidR="002351C2" w:rsidRPr="002351C2" w:rsidRDefault="002351C2" w:rsidP="002351C2">
      <w:pPr>
        <w:shd w:val="clear" w:color="auto" w:fill="FFFFFF"/>
        <w:ind w:firstLine="22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351C2">
        <w:rPr>
          <w:rFonts w:ascii="Times New Roman" w:hAnsi="Times New Roman" w:cs="Times New Roman"/>
          <w:sz w:val="28"/>
          <w:szCs w:val="28"/>
          <w:lang w:val="ru-RU" w:eastAsia="ru-RU"/>
        </w:rPr>
        <w:t>учитель физической культуры</w:t>
      </w:r>
    </w:p>
    <w:p w:rsidR="002351C2" w:rsidRPr="002351C2" w:rsidRDefault="002351C2" w:rsidP="006C0B96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51C2" w:rsidRPr="002351C2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351C2" w:rsidRPr="006C0B96" w:rsidRDefault="002351C2" w:rsidP="002351C2">
      <w:pPr>
        <w:shd w:val="clear" w:color="auto" w:fill="FFFFFF"/>
        <w:ind w:firstLine="22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C0B96">
        <w:rPr>
          <w:rFonts w:ascii="Times New Roman" w:hAnsi="Times New Roman" w:cs="Times New Roman"/>
          <w:sz w:val="28"/>
          <w:szCs w:val="28"/>
          <w:lang w:val="ru-RU" w:eastAsia="ru-RU"/>
        </w:rPr>
        <w:t>п. Уральский</w:t>
      </w:r>
      <w:r w:rsidRPr="002351C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C0B96">
        <w:rPr>
          <w:rFonts w:ascii="Times New Roman" w:hAnsi="Times New Roman" w:cs="Times New Roman"/>
          <w:sz w:val="28"/>
          <w:szCs w:val="28"/>
          <w:lang w:val="ru-RU" w:eastAsia="ru-RU"/>
        </w:rPr>
        <w:t>2023</w:t>
      </w:r>
    </w:p>
    <w:p w:rsidR="003A5EB7" w:rsidRDefault="003A5EB7">
      <w:pPr>
        <w:autoSpaceDE w:val="0"/>
        <w:autoSpaceDN w:val="0"/>
        <w:spacing w:after="78" w:line="220" w:lineRule="exact"/>
        <w:rPr>
          <w:lang w:val="ru-RU"/>
        </w:rPr>
      </w:pPr>
    </w:p>
    <w:p w:rsidR="00635711" w:rsidRPr="007B001E" w:rsidRDefault="00635711">
      <w:pPr>
        <w:autoSpaceDE w:val="0"/>
        <w:autoSpaceDN w:val="0"/>
        <w:spacing w:after="78" w:line="220" w:lineRule="exact"/>
        <w:rPr>
          <w:u w:val="single"/>
          <w:lang w:val="ru-RU"/>
        </w:rPr>
      </w:pPr>
    </w:p>
    <w:p w:rsidR="00635711" w:rsidRPr="007B001E" w:rsidRDefault="001733A4">
      <w:pPr>
        <w:autoSpaceDE w:val="0"/>
        <w:autoSpaceDN w:val="0"/>
        <w:spacing w:after="0" w:line="230" w:lineRule="auto"/>
        <w:rPr>
          <w:u w:val="single"/>
          <w:lang w:val="ru-RU"/>
        </w:rPr>
      </w:pPr>
      <w:r w:rsidRPr="007B001E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ПОЯСНИТЕЛЬНАЯ ЗАПИСКА</w:t>
      </w:r>
    </w:p>
    <w:p w:rsidR="00635711" w:rsidRPr="0041694E" w:rsidRDefault="001733A4" w:rsidP="002351C2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моопределения и самореализации.</w:t>
      </w:r>
    </w:p>
    <w:p w:rsidR="00635711" w:rsidRPr="0041694E" w:rsidRDefault="001733A4" w:rsidP="002351C2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635711" w:rsidRPr="0041694E" w:rsidRDefault="001733A4" w:rsidP="002351C2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635711" w:rsidRPr="0041694E" w:rsidRDefault="001733A4" w:rsidP="002351C2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нений оздоровительной, спортивной и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прикладно-ориентированной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635711" w:rsidRPr="0041694E" w:rsidRDefault="001733A4" w:rsidP="002351C2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ских качеств и обучения физическим упражнениям разной функциональной направленности.</w:t>
      </w:r>
    </w:p>
    <w:p w:rsidR="00635711" w:rsidRPr="0041694E" w:rsidRDefault="001733A4" w:rsidP="002351C2">
      <w:pPr>
        <w:autoSpaceDE w:val="0"/>
        <w:autoSpaceDN w:val="0"/>
        <w:spacing w:before="70" w:after="0" w:line="281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ровый образ жизни за счёт овладения ими знаниями и умениями по организации самостоятельных з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635711" w:rsidRPr="0041694E" w:rsidRDefault="001733A4" w:rsidP="002351C2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лении здоровья, организации активного отдыха и досуга. В процессе обучения у обучающихся 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тивной деятельности.</w:t>
      </w:r>
    </w:p>
    <w:p w:rsidR="00635711" w:rsidRPr="0041694E" w:rsidRDefault="001733A4" w:rsidP="002351C2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чального общего образования является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личностно-деятельностный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ческий процесс на развитие целостной личности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новится возможным благодаря освоению младшими школьниками двигательной деятельности, пре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ставляющей собой основу содержания учебного предмета «Физическая культура».</w:t>
      </w:r>
    </w:p>
    <w:p w:rsidR="00635711" w:rsidRPr="0041694E" w:rsidRDefault="001733A4" w:rsidP="002351C2">
      <w:pPr>
        <w:autoSpaceDE w:val="0"/>
        <w:autoSpaceDN w:val="0"/>
        <w:spacing w:before="70" w:after="0"/>
        <w:ind w:right="144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Двигательная деятельность оказывает активное влияние на развитие психической и социальной пр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роды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операци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нальный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мотивационно-процессуальный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компоненты, которые находят своё отражение в соотве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ствующих дидактических линиях учебного предмета.</w:t>
      </w:r>
    </w:p>
    <w:p w:rsidR="00635711" w:rsidRPr="0041694E" w:rsidRDefault="001733A4" w:rsidP="002351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635711" w:rsidRPr="0041694E" w:rsidRDefault="00635711" w:rsidP="002351C2">
      <w:pPr>
        <w:jc w:val="both"/>
        <w:rPr>
          <w:lang w:val="ru-RU"/>
        </w:rPr>
        <w:sectPr w:rsidR="00635711" w:rsidRPr="0041694E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635711" w:rsidRPr="0041694E" w:rsidRDefault="00635711" w:rsidP="002351C2">
      <w:pPr>
        <w:autoSpaceDE w:val="0"/>
        <w:autoSpaceDN w:val="0"/>
        <w:spacing w:after="96" w:line="220" w:lineRule="exact"/>
        <w:jc w:val="both"/>
        <w:rPr>
          <w:lang w:val="ru-RU"/>
        </w:rPr>
      </w:pPr>
    </w:p>
    <w:p w:rsidR="00635711" w:rsidRPr="0041694E" w:rsidRDefault="001733A4" w:rsidP="002351C2">
      <w:pPr>
        <w:autoSpaceDE w:val="0"/>
        <w:autoSpaceDN w:val="0"/>
        <w:spacing w:after="0"/>
        <w:ind w:right="144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635711" w:rsidRPr="0041694E" w:rsidRDefault="001733A4" w:rsidP="002351C2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культура», обеспечивается Приме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 и включать в него п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пулярные национальные виды спорта, подвижные игры и развлечения,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635711" w:rsidRPr="0041694E" w:rsidRDefault="001733A4" w:rsidP="002351C2">
      <w:pPr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представлены в программе за весь пер</w:t>
      </w:r>
      <w:r w:rsidR="002351C2">
        <w:rPr>
          <w:rFonts w:ascii="Times New Roman" w:eastAsia="Times New Roman" w:hAnsi="Times New Roman"/>
          <w:color w:val="000000"/>
          <w:sz w:val="24"/>
          <w:lang w:val="ru-RU"/>
        </w:rPr>
        <w:t xml:space="preserve">иод обучения в начальной школе;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635711" w:rsidRPr="0041694E" w:rsidRDefault="001733A4" w:rsidP="002351C2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41694E" w:rsidRDefault="001733A4" w:rsidP="002351C2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</w:p>
    <w:p w:rsidR="00635711" w:rsidRPr="0041694E" w:rsidRDefault="0041694E" w:rsidP="002351C2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3 </w:t>
      </w:r>
      <w:r w:rsidR="001733A4" w:rsidRPr="0041694E">
        <w:rPr>
          <w:rFonts w:ascii="Times New Roman" w:eastAsia="Times New Roman" w:hAnsi="Times New Roman"/>
          <w:color w:val="000000"/>
          <w:sz w:val="24"/>
          <w:lang w:val="ru-RU"/>
        </w:rPr>
        <w:t>классе на изучение предмета отводится 3 часа в неделю, суммарно 102 часа.</w:t>
      </w:r>
    </w:p>
    <w:p w:rsidR="00635711" w:rsidRPr="0041694E" w:rsidRDefault="00635711" w:rsidP="002351C2">
      <w:pPr>
        <w:jc w:val="both"/>
        <w:rPr>
          <w:lang w:val="ru-RU"/>
        </w:rPr>
        <w:sectPr w:rsidR="00635711" w:rsidRPr="0041694E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635711" w:rsidRPr="007B001E" w:rsidRDefault="00635711" w:rsidP="002351C2">
      <w:pPr>
        <w:autoSpaceDE w:val="0"/>
        <w:autoSpaceDN w:val="0"/>
        <w:spacing w:after="78" w:line="220" w:lineRule="exact"/>
        <w:jc w:val="both"/>
        <w:rPr>
          <w:u w:val="single"/>
          <w:lang w:val="ru-RU"/>
        </w:rPr>
      </w:pPr>
    </w:p>
    <w:p w:rsidR="00635711" w:rsidRPr="007B001E" w:rsidRDefault="001733A4" w:rsidP="002351C2">
      <w:pPr>
        <w:autoSpaceDE w:val="0"/>
        <w:autoSpaceDN w:val="0"/>
        <w:spacing w:after="0" w:line="230" w:lineRule="auto"/>
        <w:jc w:val="both"/>
        <w:rPr>
          <w:u w:val="single"/>
          <w:lang w:val="ru-RU"/>
        </w:rPr>
      </w:pPr>
      <w:r w:rsidRPr="007B001E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 xml:space="preserve">СОДЕРЖАНИЕ УЧЕБНОГО ПРЕДМЕТА </w:t>
      </w:r>
    </w:p>
    <w:p w:rsidR="00635711" w:rsidRPr="0041694E" w:rsidRDefault="001733A4" w:rsidP="002351C2">
      <w:pPr>
        <w:tabs>
          <w:tab w:val="left" w:pos="180"/>
        </w:tabs>
        <w:autoSpaceDE w:val="0"/>
        <w:autoSpaceDN w:val="0"/>
        <w:spacing w:before="346" w:after="0" w:line="262" w:lineRule="auto"/>
        <w:jc w:val="both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Из истории развития физической культуры у древних народов, н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селявших территорию России. История появления современного спорта.</w:t>
      </w:r>
    </w:p>
    <w:p w:rsidR="00635711" w:rsidRPr="0041694E" w:rsidRDefault="001733A4" w:rsidP="002351C2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Виды физических упражнений, используемых на ур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ках физической культуры: общеразвивающие, подготовительные, соревновательные, их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отличительные признаки и предназначение. Способы измерения пульса на занятиях физической кул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физкультминутки и утренней зарядки. Составление графика занятий по развитию физических качеств на учебный год.</w:t>
      </w:r>
    </w:p>
    <w:p w:rsidR="00635711" w:rsidRPr="0041694E" w:rsidRDefault="001733A4" w:rsidP="002351C2">
      <w:pPr>
        <w:autoSpaceDE w:val="0"/>
        <w:autoSpaceDN w:val="0"/>
        <w:spacing w:before="72" w:after="0" w:line="271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совершенствование</w:t>
      </w:r>
      <w:proofErr w:type="gramStart"/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 физическая культура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35711" w:rsidRPr="0041694E" w:rsidRDefault="001733A4" w:rsidP="002351C2">
      <w:pPr>
        <w:autoSpaceDE w:val="0"/>
        <w:autoSpaceDN w:val="0"/>
        <w:spacing w:before="70" w:after="0" w:line="283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. Гимнастика с основами акробатики. Строевые упражнения в движении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гимнастической скамейке в передвижении стилизованными способами ходьбы: вперёд, назад, с выс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635711" w:rsidRPr="0041694E" w:rsidRDefault="001733A4" w:rsidP="002351C2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зад с равномерной скоростью. Ритмическая гимнастика: стилизованные наклоны и повороты тулов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635711" w:rsidRPr="0041694E" w:rsidRDefault="001733A4" w:rsidP="002351C2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Прыжок в длину с разбега, способом согнув ноги. Броски набивного мяча из-за г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ловы в положении сидя и стоя на месте. Беговые упражнения скоростной и координационной напра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ленности: челночный бег; бег с преодолением препятствий; с ускорением и торможением; максимал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ной скоростью на дистанции 30 м.</w:t>
      </w:r>
    </w:p>
    <w:p w:rsidR="00635711" w:rsidRPr="0041694E" w:rsidRDefault="001733A4" w:rsidP="002351C2">
      <w:pPr>
        <w:tabs>
          <w:tab w:val="left" w:pos="180"/>
        </w:tabs>
        <w:autoSpaceDE w:val="0"/>
        <w:autoSpaceDN w:val="0"/>
        <w:spacing w:before="72" w:after="0" w:line="262" w:lineRule="auto"/>
        <w:jc w:val="both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Передвижение одновременным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635711" w:rsidRPr="0041694E" w:rsidRDefault="001733A4" w:rsidP="002351C2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Плавательная подготовка. Правила поведения в бассейне. Виды современного спортивного плав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635711" w:rsidRPr="0041694E" w:rsidRDefault="001733A4" w:rsidP="002351C2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жении. Футбол: ведение футбольного мяча; удар по неподвижному футбольному мячу.</w:t>
      </w:r>
    </w:p>
    <w:p w:rsidR="00635711" w:rsidRPr="0041694E" w:rsidRDefault="001733A4" w:rsidP="002351C2">
      <w:pPr>
        <w:autoSpaceDE w:val="0"/>
        <w:autoSpaceDN w:val="0"/>
        <w:spacing w:before="70" w:after="0" w:line="271" w:lineRule="auto"/>
        <w:ind w:firstLine="180"/>
        <w:jc w:val="both"/>
        <w:rPr>
          <w:lang w:val="ru-RU"/>
        </w:rPr>
      </w:pPr>
      <w:proofErr w:type="spellStart"/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Прикладно-ориентированная</w:t>
      </w:r>
      <w:proofErr w:type="spellEnd"/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едс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вами базовых видов спорта. Подготовка к выполнению нормативных требований комплекса ГТО.</w:t>
      </w:r>
    </w:p>
    <w:p w:rsidR="00635711" w:rsidRPr="0041694E" w:rsidRDefault="00635711" w:rsidP="002351C2">
      <w:pPr>
        <w:jc w:val="both"/>
        <w:rPr>
          <w:lang w:val="ru-RU"/>
        </w:rPr>
        <w:sectPr w:rsidR="00635711" w:rsidRPr="0041694E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11" w:rsidRPr="0041694E" w:rsidRDefault="00635711" w:rsidP="002351C2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635711" w:rsidRPr="007B001E" w:rsidRDefault="001733A4" w:rsidP="002351C2">
      <w:pPr>
        <w:autoSpaceDE w:val="0"/>
        <w:autoSpaceDN w:val="0"/>
        <w:spacing w:after="0" w:line="230" w:lineRule="auto"/>
        <w:jc w:val="both"/>
        <w:rPr>
          <w:u w:val="single"/>
          <w:lang w:val="ru-RU"/>
        </w:rPr>
      </w:pPr>
      <w:r w:rsidRPr="007B001E">
        <w:rPr>
          <w:rFonts w:ascii="Times New Roman" w:eastAsia="Times New Roman" w:hAnsi="Times New Roman"/>
          <w:b/>
          <w:color w:val="000000"/>
          <w:sz w:val="24"/>
          <w:u w:val="single"/>
          <w:lang w:val="ru-RU"/>
        </w:rPr>
        <w:t>ПЛАНИРУЕМЫЕ ОБРАЗОВАТЕЛЬНЫЕ РЕЗУЛЬТАТЫ</w:t>
      </w:r>
    </w:p>
    <w:p w:rsidR="00635711" w:rsidRPr="0041694E" w:rsidRDefault="001733A4" w:rsidP="002351C2">
      <w:pPr>
        <w:autoSpaceDE w:val="0"/>
        <w:autoSpaceDN w:val="0"/>
        <w:spacing w:before="346" w:after="0" w:line="230" w:lineRule="auto"/>
        <w:ind w:left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35711" w:rsidRPr="0041694E" w:rsidRDefault="001733A4" w:rsidP="002351C2">
      <w:pPr>
        <w:tabs>
          <w:tab w:val="left" w:pos="180"/>
        </w:tabs>
        <w:autoSpaceDE w:val="0"/>
        <w:autoSpaceDN w:val="0"/>
        <w:spacing w:before="190" w:after="0" w:line="283" w:lineRule="auto"/>
        <w:jc w:val="both"/>
        <w:rPr>
          <w:lang w:val="ru-RU"/>
        </w:rPr>
      </w:pPr>
      <w:r w:rsidRPr="0041694E">
        <w:rPr>
          <w:lang w:val="ru-RU"/>
        </w:rPr>
        <w:tab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стями, принятыми в обществе правилами и нормами поведения и способствуют процессам самоп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знания, самовоспитания и саморазвития, формирования внутренней позиции личности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.Л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ичностные результаты должны отражать готовность обучающихся руководствоваться ценностями и приобрет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ние первоначального опыта деятельности на их основе:</w:t>
      </w:r>
    </w:p>
    <w:p w:rsidR="00635711" w:rsidRPr="0041694E" w:rsidRDefault="001733A4" w:rsidP="002351C2">
      <w:pPr>
        <w:autoSpaceDE w:val="0"/>
        <w:autoSpaceDN w:val="0"/>
        <w:spacing w:before="180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мам и видам соревновательной деятельности;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635711" w:rsidRPr="0041694E" w:rsidRDefault="001733A4" w:rsidP="002351C2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ли.</w:t>
      </w:r>
    </w:p>
    <w:p w:rsidR="00635711" w:rsidRPr="0041694E" w:rsidRDefault="001733A4" w:rsidP="002351C2">
      <w:pPr>
        <w:tabs>
          <w:tab w:val="left" w:pos="180"/>
        </w:tabs>
        <w:autoSpaceDE w:val="0"/>
        <w:autoSpaceDN w:val="0"/>
        <w:spacing w:before="298" w:after="0" w:line="281" w:lineRule="auto"/>
        <w:rPr>
          <w:lang w:val="ru-RU"/>
        </w:rPr>
      </w:pPr>
      <w:r w:rsidRPr="0041694E">
        <w:rPr>
          <w:lang w:val="ru-RU"/>
        </w:rPr>
        <w:tab/>
      </w:r>
      <w:proofErr w:type="spellStart"/>
      <w:r w:rsidR="002351C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результаты</w:t>
      </w:r>
      <w:proofErr w:type="spellEnd"/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1694E">
        <w:rPr>
          <w:lang w:val="ru-RU"/>
        </w:rPr>
        <w:br/>
      </w:r>
      <w:r w:rsidRPr="0041694E">
        <w:rPr>
          <w:lang w:val="ru-RU"/>
        </w:rPr>
        <w:tab/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635711" w:rsidRPr="0041694E" w:rsidRDefault="001733A4" w:rsidP="002351C2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По окончании </w:t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третьего года обучения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учащиеся научатся:</w:t>
      </w:r>
    </w:p>
    <w:p w:rsidR="00635711" w:rsidRPr="0041694E" w:rsidRDefault="001733A4" w:rsidP="002351C2">
      <w:pPr>
        <w:autoSpaceDE w:val="0"/>
        <w:autoSpaceDN w:val="0"/>
        <w:spacing w:before="192" w:after="0" w:line="230" w:lineRule="auto"/>
        <w:ind w:left="18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635711" w:rsidRPr="0041694E" w:rsidRDefault="001733A4" w:rsidP="002351C2">
      <w:pPr>
        <w:autoSpaceDE w:val="0"/>
        <w:autoSpaceDN w:val="0"/>
        <w:spacing w:before="178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объяснять понятие «дозировка нагрузки», правильно применять способы её регулирования на занятиях физической культурой;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понимать влияние дыхательной и зрительной гимнастики на предупреждение развития уто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ления при выполнении физических и умственных нагрузок;</w:t>
      </w:r>
    </w:p>
    <w:p w:rsidR="00635711" w:rsidRPr="0041694E" w:rsidRDefault="001733A4" w:rsidP="002351C2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35711" w:rsidRPr="0041694E" w:rsidRDefault="001733A4" w:rsidP="002351C2">
      <w:pPr>
        <w:autoSpaceDE w:val="0"/>
        <w:autoSpaceDN w:val="0"/>
        <w:spacing w:before="238" w:after="0" w:line="230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наблюдения за динамикой показателей физического развития и физических качеств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</w:p>
    <w:p w:rsidR="00635711" w:rsidRPr="0041694E" w:rsidRDefault="00635711" w:rsidP="002351C2">
      <w:pPr>
        <w:jc w:val="both"/>
        <w:rPr>
          <w:lang w:val="ru-RU"/>
        </w:rPr>
        <w:sectPr w:rsidR="00635711" w:rsidRPr="0041694E">
          <w:pgSz w:w="11900" w:h="16840"/>
          <w:pgMar w:top="29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35711" w:rsidRPr="0041694E" w:rsidRDefault="00635711" w:rsidP="002351C2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635711" w:rsidRPr="0041694E" w:rsidRDefault="001733A4" w:rsidP="002351C2">
      <w:pPr>
        <w:autoSpaceDE w:val="0"/>
        <w:autoSpaceDN w:val="0"/>
        <w:spacing w:after="0" w:line="230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течение учебного года, определять их приросты по учебным четвертям (триместрам);</w:t>
      </w:r>
    </w:p>
    <w:p w:rsidR="00635711" w:rsidRPr="0041694E" w:rsidRDefault="001733A4" w:rsidP="002351C2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635711" w:rsidRPr="0041694E" w:rsidRDefault="001733A4" w:rsidP="002351C2">
      <w:pPr>
        <w:autoSpaceDE w:val="0"/>
        <w:autoSpaceDN w:val="0"/>
        <w:spacing w:before="17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организовывать совместные подвижные игры, принимать в них активное участие с соблюд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нием правил и норм этического поведения;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активно участвовать в обсуждении учебных заданий, анализе выполнения физических упра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нений и технических действий из осваиваемых видов спорта;</w:t>
      </w:r>
    </w:p>
    <w:p w:rsidR="00635711" w:rsidRPr="0041694E" w:rsidRDefault="001733A4" w:rsidP="002351C2">
      <w:pPr>
        <w:autoSpaceDE w:val="0"/>
        <w:autoSpaceDN w:val="0"/>
        <w:spacing w:before="240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635711" w:rsidRPr="0041694E" w:rsidRDefault="001733A4" w:rsidP="002351C2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635711" w:rsidRPr="0041694E" w:rsidRDefault="001733A4" w:rsidP="002351C2">
      <w:pPr>
        <w:autoSpaceDE w:val="0"/>
        <w:autoSpaceDN w:val="0"/>
        <w:spacing w:before="17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выполнение физических упражнений, корректировать их на основе сравнения с заданными образцами;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взаимодействовать со сверстниками в процессе учебной и игровой деятельности, контролир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вать соответствие выполнения игровых действий правилам подвижных игр;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оценивать сложность возникающих игровых задач, предлагать их совместное коллективное решение.</w:t>
      </w:r>
    </w:p>
    <w:p w:rsidR="00635711" w:rsidRPr="0041694E" w:rsidRDefault="001733A4" w:rsidP="002351C2">
      <w:pPr>
        <w:autoSpaceDE w:val="0"/>
        <w:autoSpaceDN w:val="0"/>
        <w:spacing w:before="298" w:after="0" w:line="262" w:lineRule="auto"/>
        <w:rPr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  <w:r w:rsidR="002351C2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41694E">
        <w:rPr>
          <w:lang w:val="ru-RU"/>
        </w:rPr>
        <w:br/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третьем классе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635711" w:rsidRPr="0041694E" w:rsidRDefault="001733A4" w:rsidP="002351C2">
      <w:pPr>
        <w:autoSpaceDE w:val="0"/>
        <w:autoSpaceDN w:val="0"/>
        <w:spacing w:before="17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во время выполнения гимнастических и акробатических упражнений; ле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коатлетической, лыжной, игровой и плавательной подготовки;</w:t>
      </w:r>
    </w:p>
    <w:p w:rsidR="00635711" w:rsidRPr="0041694E" w:rsidRDefault="001733A4" w:rsidP="002351C2">
      <w:pPr>
        <w:autoSpaceDE w:val="0"/>
        <w:autoSpaceDN w:val="0"/>
        <w:spacing w:before="238" w:after="0" w:line="271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примеры упражнений общеразвивающей, подготовительной и соревнов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тельной направленности, раскрывать их целевое предназначение на занятиях физической культ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рой;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измерять частоту пульса и определять физическую нагрузку по её значениям с помощью та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лицы стандартных нагрузок;</w:t>
      </w:r>
    </w:p>
    <w:p w:rsidR="00635711" w:rsidRPr="0041694E" w:rsidRDefault="001733A4" w:rsidP="002351C2">
      <w:pPr>
        <w:autoSpaceDE w:val="0"/>
        <w:autoSpaceDN w:val="0"/>
        <w:spacing w:before="240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дыхательной и зрительной гимнастики, объяснять их связь с пред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преждением появления утомления;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движение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противоходом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колонне по одному, перестраиваться из колонны по 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ному в колонну по три на месте и в движении;</w:t>
      </w:r>
    </w:p>
    <w:p w:rsidR="00635711" w:rsidRPr="0041694E" w:rsidRDefault="001733A4" w:rsidP="002351C2">
      <w:pPr>
        <w:autoSpaceDE w:val="0"/>
        <w:autoSpaceDN w:val="0"/>
        <w:spacing w:before="238" w:after="0" w:line="271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по нижней жерди гимнастической стенки приставным шагом в правую и левую сторону; лазать разноимённым способом;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ind w:left="240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прыжки через скакалку на двух ногах и попеременно на правой и левой н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ге;</w:t>
      </w:r>
    </w:p>
    <w:p w:rsidR="00635711" w:rsidRPr="0041694E" w:rsidRDefault="00635711" w:rsidP="002351C2">
      <w:pPr>
        <w:jc w:val="both"/>
        <w:rPr>
          <w:lang w:val="ru-RU"/>
        </w:rPr>
        <w:sectPr w:rsidR="00635711" w:rsidRPr="0041694E">
          <w:pgSz w:w="11900" w:h="16840"/>
          <w:pgMar w:top="298" w:right="708" w:bottom="428" w:left="846" w:header="720" w:footer="720" w:gutter="0"/>
          <w:cols w:space="720" w:equalWidth="0">
            <w:col w:w="10346" w:space="0"/>
          </w:cols>
          <w:docGrid w:linePitch="360"/>
        </w:sectPr>
      </w:pPr>
    </w:p>
    <w:p w:rsidR="00635711" w:rsidRPr="0041694E" w:rsidRDefault="00635711" w:rsidP="002351C2">
      <w:pPr>
        <w:autoSpaceDE w:val="0"/>
        <w:autoSpaceDN w:val="0"/>
        <w:spacing w:after="108" w:line="220" w:lineRule="exact"/>
        <w:jc w:val="both"/>
        <w:rPr>
          <w:lang w:val="ru-RU"/>
        </w:rPr>
      </w:pPr>
    </w:p>
    <w:p w:rsidR="00635711" w:rsidRPr="0041694E" w:rsidRDefault="001733A4" w:rsidP="002351C2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упражнения ритмической гимнастики, движения танцев галоп и полька;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сидя и стоя;</w:t>
      </w:r>
    </w:p>
    <w:p w:rsidR="00635711" w:rsidRPr="0041694E" w:rsidRDefault="001733A4" w:rsidP="002351C2">
      <w:pPr>
        <w:autoSpaceDE w:val="0"/>
        <w:autoSpaceDN w:val="0"/>
        <w:spacing w:before="238" w:after="0" w:line="262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передвигаться на лыжах одновременным </w:t>
      </w:r>
      <w:proofErr w:type="spellStart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ходом, спускаться с пологого склона в стойке лыжника и тормозить плугом;</w:t>
      </w:r>
    </w:p>
    <w:p w:rsidR="00635711" w:rsidRPr="0041694E" w:rsidRDefault="001733A4" w:rsidP="002351C2">
      <w:pPr>
        <w:autoSpaceDE w:val="0"/>
        <w:autoSpaceDN w:val="0"/>
        <w:spacing w:before="238" w:after="0" w:line="271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(ведение футбольного мяча змейкой);</w:t>
      </w:r>
    </w:p>
    <w:p w:rsidR="00635711" w:rsidRPr="0041694E" w:rsidRDefault="001733A4" w:rsidP="002351C2">
      <w:pPr>
        <w:autoSpaceDE w:val="0"/>
        <w:autoSpaceDN w:val="0"/>
        <w:spacing w:before="240" w:after="0" w:line="262" w:lineRule="auto"/>
        <w:jc w:val="both"/>
        <w:rPr>
          <w:lang w:val="ru-RU"/>
        </w:rPr>
      </w:pP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на развитие физических качеств, демонстрировать приросты в их п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41694E">
        <w:rPr>
          <w:rFonts w:ascii="Times New Roman" w:eastAsia="Times New Roman" w:hAnsi="Times New Roman"/>
          <w:color w:val="000000"/>
          <w:sz w:val="24"/>
          <w:lang w:val="ru-RU"/>
        </w:rPr>
        <w:t>казателях.</w:t>
      </w:r>
    </w:p>
    <w:p w:rsidR="00635711" w:rsidRPr="0041694E" w:rsidRDefault="00635711">
      <w:pPr>
        <w:rPr>
          <w:lang w:val="ru-RU"/>
        </w:rPr>
        <w:sectPr w:rsidR="00635711" w:rsidRPr="0041694E">
          <w:pgSz w:w="11900" w:h="16840"/>
          <w:pgMar w:top="328" w:right="716" w:bottom="1440" w:left="1086" w:header="720" w:footer="720" w:gutter="0"/>
          <w:cols w:space="720" w:equalWidth="0">
            <w:col w:w="10098" w:space="0"/>
          </w:cols>
          <w:docGrid w:linePitch="360"/>
        </w:sectPr>
      </w:pPr>
    </w:p>
    <w:p w:rsidR="00635711" w:rsidRPr="0041694E" w:rsidRDefault="00635711">
      <w:pPr>
        <w:autoSpaceDE w:val="0"/>
        <w:autoSpaceDN w:val="0"/>
        <w:spacing w:after="64" w:line="220" w:lineRule="exact"/>
        <w:rPr>
          <w:lang w:val="ru-RU"/>
        </w:rPr>
      </w:pPr>
    </w:p>
    <w:p w:rsidR="00635711" w:rsidRDefault="001733A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701"/>
        <w:gridCol w:w="141"/>
        <w:gridCol w:w="1560"/>
        <w:gridCol w:w="1842"/>
      </w:tblGrid>
      <w:tr w:rsidR="001733A4" w:rsidRPr="00A06BD2" w:rsidTr="001733A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Электронные 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(цифровые) </w:t>
            </w:r>
            <w:r w:rsidRPr="00A06BD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 ресурсы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Личнос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ные резул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таты</w:t>
            </w:r>
          </w:p>
        </w:tc>
      </w:tr>
      <w:tr w:rsidR="001733A4" w:rsidRPr="00A06BD2" w:rsidTr="001733A4">
        <w:trPr>
          <w:trHeight w:hRule="exact" w:val="57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733A4" w:rsidRPr="00A06BD2" w:rsidRDefault="001733A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A4" w:rsidRPr="00A06BD2" w:rsidRDefault="00173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750CEC" w:rsidTr="001733A4">
        <w:trPr>
          <w:trHeight w:hRule="exact" w:val="34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1.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Знания о физической культуре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Физическая культура у дре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них народов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рассказ учителя и рассматривают иллюстрации о физической культуре народов, населявших территорию России в древности, анализируют её зн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чение для подготовки молодёжи к трудовой деятельности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историей возникн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вения первых спортивных соре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нований и видов спорта, сравн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вают их с современными видами спорта, приводят примеры их общих и отличительных призн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ков;</w:t>
            </w:r>
          </w:p>
        </w:tc>
        <w:tc>
          <w:tcPr>
            <w:tcW w:w="184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Осознание своей этнокультурной и российской гражда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ской идентичности сопричастность к прошлому, насто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я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щему и будущему своей страны и ро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края уважение к своему и другим народам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представления о научной картине мира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Первоначальные представления о человеке как члене общества, о правах и ответственности, уважении и достои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стве человека, о нравственно-этических нормах поведения и прав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лах межличностных отношений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</w:t>
            </w:r>
          </w:p>
        </w:tc>
      </w:tr>
      <w:tr w:rsidR="00567EBB" w:rsidRPr="00A06BD2" w:rsidTr="001733A4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A06BD2" w:rsidTr="001733A4">
        <w:trPr>
          <w:trHeight w:hRule="exact" w:val="34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2. 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Способы самостоятельной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физических упражнений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 w:rsidP="00567EBB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видами физич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ских упражнений, находя ра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личия между ними, и раскр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вают их предназначение для занятий физической культ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рой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несколько общера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вивающих упражнений и об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ъ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ясняют их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отличительные признаки;;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подводящие 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ражнения и объясняют их 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личительные признаки;; 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полняют соревновательные 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ражнения и объясняют их 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личительные признаки (упра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нения из базовых видов спо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та);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тересы, активность, инициативность,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Измерение пульса на ур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за образцом измер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 пульса способом наложения руки под грудь, обсуждают и анализируют правила выполн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ния, способ подсчёта пульсовых толчков;;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действия по измер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нию пульса и определению его значений;; знакомятся с таблицей величины нагрузки по значениям пульса (малая, средняя и большая нагрузка);;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проводят мини-исследования по определению величины нагрузки по значениям пульса и показат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лям таблицы при выполнении стандартного упражнения (30 приседаний в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спокойном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темпе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Дозировка физической н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грузки во время занятий ф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зической культурой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знакомятся с понятием «дозировка нагрузки» и способами изменения воздействий дозировки нагрузки на организм, обучаются её записи в дневнике физической культуры;;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составляют комплекс физкультм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нутки с индивидуальной дозиро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кой упражнений, подбирая её по значениям пульса и ориентируясь на показатели таблицы нагрузки;; измерение пульса после выполн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 физкультминутки и определ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ние величины физической нагрузки по таблице;;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составляют индивидуальный план утренней зарядки, определяют её воздействие на организм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 пом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щью измерения пульса в начале и по окончании выполнения (по ра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нице показателей);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гих людей) образа жизни в окружающей среде (в том числе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1733A4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A06BD2" w:rsidTr="001733A4">
        <w:trPr>
          <w:trHeight w:hRule="exact" w:val="34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ФИЗИЧЕСКОЕ СОВЕРШЕНСТВОВАНИЕ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</w:pPr>
          </w:p>
        </w:tc>
      </w:tr>
      <w:tr w:rsidR="00567EBB" w:rsidRPr="00A06BD2" w:rsidTr="001733A4">
        <w:trPr>
          <w:trHeight w:hRule="exact" w:val="328"/>
        </w:trPr>
        <w:tc>
          <w:tcPr>
            <w:tcW w:w="128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Раздел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3.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Оздоровительная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</w:pPr>
          </w:p>
        </w:tc>
      </w:tr>
    </w:tbl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Закаливание организма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правилами провед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 закаливающей процедуры при помощи обливания, особе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ностями её воздействия на орг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низм человека, укрепления его здоровья;;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последовательность приёмов закаливания при пом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щи обливания под душем, спос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бы регулирования температу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ных и временных режимов;;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составляют график проведения закаливающих процедур, запо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няют параметры временных и температурных режимов воды в недельном цикле (с помощью родителей);;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проводят закаливающие проц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дуры в соответствии с составле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ным графиком их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проведения;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Дыхательная гимнастика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понятие «дыхательная гимнастика», выявляют и анализ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руют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отличительные признаки дых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тельной гимнастики от обычного дыхания;;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мини-исследование по оценке положительного влияния дыхательной гимнастики на время восстановления пульса после физ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ческой нагрузки:;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выполняют пробежку в равн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мерном темпе по стадиону один круг и отдыхают 30 с, после чего измеряют и фиксируют пульс в дневнике физической культуры;;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отдыхают 2—3 мин и вновь 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полняют пробежку в равномерном темпе (один круг по стадиону);;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3 — переходят на спокойную ход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бу с выполнением дыхательных упражнений в течение 30 с, после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чего измеряют и фиксируют пульс в дневнике физической культуры;;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 — сравнивают два показателя пульса между собой и делают 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ы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вод о влиянии дыхательных 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ражнений на восстановление пул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са;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3.3.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Зрительная гимнастика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обсуждают понятие «зрительная гимнастика», выявляют и анал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зируют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положительное влияние зрител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ной гимнастики на зрение чел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века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анализируют задачи и способы организации занятий зрительной гимнастикой во время работы за компьютером, выполнения 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машних заданий;;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выполнения упражнений зрительной гимн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стики, составляют и разучивают её комплексы (работа в группах по образцу);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A06BD2" w:rsidTr="00567EBB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750CEC" w:rsidTr="00567EBB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Раздел 4.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Спортивно-оздоровительная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Модуль "Гимнастика с основами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троевыекоманды</w:t>
            </w:r>
            <w:proofErr w:type="spell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и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выполнения передвижений в колоне по одному по команде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ротивоходом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налево шагом марш!»;;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перестроения уступами из колонны по одному в колонну по три и обратно по к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мандам:;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1 — «Класс, по три рассчитайсь!»;;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«Класс, вправо (влево) пр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ставными шагами в колонну по три шагом марш!»;; 3 — «Класс, на свои места приставными шагами, шагом марш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правила перестроения из колонны по одному в колонну по три, с поворотом в движении по команде:;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«В колонну по три налево ш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гом марш!»;;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«В колонну по одному с пов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ротом налево, в обход шагом марш!»;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</w:t>
            </w:r>
            <w:r w:rsid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ающей среде (в том числе информа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ционной)</w:t>
            </w:r>
          </w:p>
        </w:tc>
      </w:tr>
    </w:tbl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основ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Л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азаньепоканату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техники лазанья по канату в три приёма, выделяют основные техн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ческие элементы, определяют трудности их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и выполняют подвод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я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щие упражнения (приседания из виса стоя на гимнастической пер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кладине; прыжки вверх с удерж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ванием гимнастического мяча ме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ду колен; подтягивание туловища двумя руками из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положения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лёжа на животе на гимнастической ск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мейке; вис на гимнастическом к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нате со сгибанием и разгибанием ног в коленях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технику лазанья по к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нату (по фазам движения и в по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ной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координации);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6" w:after="0" w:line="250" w:lineRule="auto"/>
              <w:ind w:left="72" w:right="3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ередвиженияпогимнастическойскамейке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стилизованную ход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бу с произвольным движением рук (вперёд, вверх, назад, в ст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роны);;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движения 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туловища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стоя и во время ходьбы (повор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ты в правую и левую сторону с движением рук, отведением п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очерёдно правой и левой ноги в стороны и вперёд);;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передвижения спиной вперёд с поворотом кругом сп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собом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переступания;;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передвижение стил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зованным шагом с высоким по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ниманием колен, приставным шагом с чередованием движения левым и правым боком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передвижения по 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клонной гимнастической скаме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й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ке (лицом вперёд с поворотом кругом, способом переступания, ходьбой с высоким подниманием колен и движением руками в ра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ные стороны, приставным шагом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поочерёдно левым и правым б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ком,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скрёстным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шагом поочерё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 левым и правым боком);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8" w:after="0" w:line="247" w:lineRule="auto"/>
              <w:ind w:left="72" w:right="3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ередвиженияпогимнастическойстенк</w:t>
            </w:r>
            <w:r w:rsidRPr="00750CEC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передвижение по полу лицом к гимнастической стенке приставным шагом поочерёдно правым и левым боком, удержив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ясь руками хватом сверху за жердь на уровне груди;;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передвижение приста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ным шагом поочерёдно правым и левым боком по третьей (четвё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той) жерди гимнастической стенки, удерживаясь хватом сверху за жердь на уровне груди;;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техники лазания по гимнастич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ской стенке разноимённым спос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бом, обсуждают трудные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элементы в выполнении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упражнения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лазанье по гимнастич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ской стенке разноимённым спос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бом на небольшую высоту с посл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дующим спрыгиванием;;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лазанье и спуск по гимнастической стенке разноимё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ным способом на небольшую выс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ту;;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лазанье и спуск по ги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настической стенке на большую высоту в полной координации;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рыжкичерезскакалку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2351C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обсуждают технику выполнения прыжков через скака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ку с </w:t>
            </w:r>
            <w:r w:rsidRPr="002351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изменяющейся скоростью вращ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 вперёд;; </w:t>
            </w:r>
            <w:r w:rsidRPr="002351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обучаются вращению сложенной вдвое скакалки поочерёдно правой и левой рукой, стоя на месте;; </w:t>
            </w:r>
            <w:r w:rsidRPr="002351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прыжки на двух ногах с одновременным вращением ск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калки одной рукой с разной скор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стью поочерёдно с правого и лев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го бока;; </w:t>
            </w:r>
            <w:r w:rsidRPr="002351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прыжки на двух ногах через скакалку, вращающуюся с изменяющейся скоростью;; </w:t>
            </w:r>
            <w:r w:rsidRPr="002351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</w:t>
            </w:r>
            <w:proofErr w:type="gramEnd"/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образец техники прыжка через скакалку на 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двух ногах с вращением назад, о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суждают трудности в выполнении;; </w:t>
            </w:r>
            <w:r w:rsidRPr="002351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подводящие упражн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 (вращение поочерёдно правой и левой рукой назад сложенной вдвое </w:t>
            </w:r>
            <w:proofErr w:type="gramStart"/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скакалки</w:t>
            </w:r>
            <w:proofErr w:type="gramEnd"/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стоя на месте; прыжки с вращением одной рукой назад сложенной вдвое скакалки поочерёдно с правого и левого б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ка);; </w:t>
            </w:r>
            <w:r w:rsidRPr="002351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выполнение прыжков через скака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ку на двух ногах с вращением н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зад;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2351C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2351C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2351C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</w:t>
            </w:r>
          </w:p>
          <w:p w:rsidR="00A06BD2" w:rsidRPr="002351C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2351C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</w:t>
            </w:r>
          </w:p>
          <w:p w:rsidR="00A06BD2" w:rsidRPr="002351C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 </w:t>
            </w:r>
          </w:p>
          <w:p w:rsidR="00A06BD2" w:rsidRPr="002351C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гих людей) образа жизни в окружающей </w:t>
            </w:r>
            <w:r w:rsidRPr="002351C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среде (в том числе информационной)</w:t>
            </w:r>
          </w:p>
          <w:p w:rsidR="00567EBB" w:rsidRPr="002351C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</w:tbl>
    <w:p w:rsidR="002351C2" w:rsidRDefault="002351C2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2351C2" w:rsidRDefault="002351C2" w:rsidP="002351C2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635711" w:rsidRPr="002351C2" w:rsidRDefault="00635711" w:rsidP="002351C2">
      <w:pPr>
        <w:rPr>
          <w:rFonts w:ascii="Times New Roman" w:hAnsi="Times New Roman" w:cs="Times New Roman"/>
          <w:sz w:val="18"/>
          <w:szCs w:val="18"/>
          <w:lang w:val="ru-RU"/>
        </w:rPr>
        <w:sectPr w:rsidR="00635711" w:rsidRPr="002351C2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Р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итмическая</w:t>
            </w:r>
            <w:r w:rsidRPr="00750CE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гимнастика»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знакомятся с понятием «ритм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ческая гимнастика», особенн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стями содержания стилизова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ных упражнений ритмической гимнастики, отличиями упра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нений ритмической гимнастики от упражнений других видов гимнастик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упражнения ри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мической гимнастки:;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"Гимнастика с осн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вами акробатики"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анцевальныеупражнения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повторяют движения танца галоп (приставной шаг в правую и левую сторону с подскоком и приземл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нием; шаг вперёд с подскоком и приземлением);;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танец галоп в полной координации под музыкальное 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провождение (в парах);;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движений танца полька, находят общее и различия с движениями танца галоп;;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движения танца полька по отдельным фазам и элементам:;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небольшой шаг вперёд правой ногой, левая нога сгибается в кол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2 — подскок на правой ноге, левая нога выпрямляется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вперёдкнизу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небольшой шаг левой ногой, правая нога сгибается в колене;;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 — подскок на левой ноге, правая нога выпрямляется вперёд к низу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танец полька в полной координации с музыкальным 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провождением;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"Лёгкая атлет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ка". 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Прыжок в длину с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образец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техники прыжка в длину с разбега, способом согнув ноги, обсуждают особенности выполнения отдел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ных его фаз (разбег, отталкивание, полёт, приземление);;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подводящие упражн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ния к прыжку с разбега, согнув 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ги:;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спрыгивание с горки матов с выполнением техники приземл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спрыгивание с горки матов со сгибанием и разгибанием ног в к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ленях во время полёта;;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прыжки с места вперёд-верх толчком одной ногой с разведением и сведением ног в полёте;;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4 — прыжки с прямого разбега ч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рез планку толчком одной ногой и приземлением на две ноги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прыжок в длину с ра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бега, согнув ноги в полной коорд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Бережное отношение к физическому и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"Лёгкая атлетика".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Бр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ски набивного мяча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выполнение образца техники броска набивного мяча из-за головы в положении стоя и сидя, анализируют особенности выпо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нения отдельных его фаз и элеме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тов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бросок набивного мяча из-за головы в положении стоя на дальность;; разучивают бросок 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бивного мяча из-за головы в пол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жении сидя через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находящуюся впереди на небол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ь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шой высоте планку;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"Лёгкая атлетика".</w:t>
            </w:r>
          </w:p>
          <w:p w:rsidR="00567EBB" w:rsidRPr="00A06BD2" w:rsidRDefault="00567EBB">
            <w:pPr>
              <w:autoSpaceDE w:val="0"/>
              <w:autoSpaceDN w:val="0"/>
              <w:spacing w:before="20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Беговые упражнения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повышенной координац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онной сложности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выполняют упражнения:;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 — челночный бег 3 × 5 м, че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ночный бег 4 × 5 м, челночный бег 4 × 10 м;; 2 —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пробегание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под ги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настической перекладиной с 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клоном вперёд, с наклоном вперед-в сторону (высота перекладины на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 xml:space="preserve">уровни груди обучающихся);;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бег через набивные мячи;;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4 — бег с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наступанием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на гимн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стическую скамейку;;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 — бег по наклонной гимнастич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ской скамейке (вверх и вниз);;</w:t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6 — ускорение с высокого старта;;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7 — ускорение с поворотом напр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во и налево;;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8 — бег с максимальной скоростью на дистанцию 30 м;;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9 — бег с максимальной скоростью на короткое расстояние с дополн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тельным отягощением (гантелями в руках весом по 100 г);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тересы, активность, инициативность,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  <w:p w:rsidR="00567EBB" w:rsidRPr="00A06BD2" w:rsidRDefault="00567EBB" w:rsidP="002351C2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</w:tbl>
    <w:p w:rsidR="00635711" w:rsidRPr="00A06BD2" w:rsidRDefault="0063571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618"/>
        <w:gridCol w:w="528"/>
        <w:gridCol w:w="1104"/>
        <w:gridCol w:w="1142"/>
        <w:gridCol w:w="864"/>
        <w:gridCol w:w="2773"/>
        <w:gridCol w:w="1842"/>
        <w:gridCol w:w="1560"/>
        <w:gridCol w:w="1842"/>
      </w:tblGrid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подготовка".</w:t>
            </w:r>
          </w:p>
          <w:p w:rsidR="00567EBB" w:rsidRPr="00A06BD2" w:rsidRDefault="00567EBB">
            <w:pPr>
              <w:autoSpaceDE w:val="0"/>
              <w:autoSpaceDN w:val="0"/>
              <w:spacing w:before="20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Передвижение на лыжах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одновременным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двухша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ж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ным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учителя, выделяют отдельные фазы и особенн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сти их выполнения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разучивают последовательно технику одновременного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двухшажного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хода:; 1 — 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новременное отталкивание палками и скольжение на двух лыжах с небольшого пологого склона;;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2 — приставление правой лыжи к левой лыже и одн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временное отталкивание 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ками;;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3 —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двухшажный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ход в по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ной координации;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зец поворотов на лыжах спос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бом переступания, обсуждают особенности его выполнения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повороты переступ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нием в правую и левую сторону стоя на месте;; выполняют пов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роты переступанием в левую ст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рону во время спуска с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небольшого пологого склона;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Соблюдение правил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"Лыжная подг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товка".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и анализируют образец торможения плугом, уточняют элементы техники, особенности их выполнения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выполняют торможение пл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гом при спуске с небольшого пологого склона;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Модуль "Плавательная подгото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ка". Плавательная подготовка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изучают правила поведения на ур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ках плавания, приводят примеры их применения в плавательном ба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сейне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рассматривают видеоматериал по технике основных видов плавания, обсуждают отличительные призн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ки их техники;;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4.15.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"Подвижные и спо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тивные игры".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Подвижные игры с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элементами спортивных игр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правила подвижных игр, условия их проведения и сп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собы подготовки игровой площа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ки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наблюдают и анализируют образцы 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технических действий разучива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мых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подвижных игр, обсуждают ос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бенности их выполнения в услов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ях игровой деятельности;;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технические действия подвижных игр с элементами игры баскетбола, волейбола, футбола;;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lastRenderedPageBreak/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</w:t>
            </w:r>
          </w:p>
          <w:p w:rsidR="00567EBB" w:rsidRPr="00A06BD2" w:rsidRDefault="00A06BD2" w:rsidP="002351C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</w:tc>
      </w:tr>
      <w:tr w:rsidR="00567EBB" w:rsidRPr="00750CEC" w:rsidTr="001733A4">
        <w:trPr>
          <w:trHeight w:val="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4.16.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750CEC" w:rsidRDefault="00567EB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Модуль "Подвижные и спо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р</w:t>
            </w:r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тивные игры"</w:t>
            </w:r>
            <w:proofErr w:type="gramStart"/>
            <w:r w:rsidRPr="00A06BD2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</w:t>
            </w:r>
            <w:proofErr w:type="spellStart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С</w:t>
            </w:r>
            <w:proofErr w:type="gramEnd"/>
            <w:r w:rsidRPr="00750CE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портивныеигры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4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наблюдают за образцами технических действий игры баскетбол, уточняют ос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бенности их 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технические приёмы игры баскетбол (в группах и парах);; набл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ю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дают за образцами технич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ских действий игры воле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й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бол, уточняют особенности их 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технические приёмы игры волейбол (в группах и парах):; набл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ю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дают за образцами технич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ских действий игры футбол, уточняют особенности их выполнения;;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разучивают технические приёмы игры футбол (в группах и парах):;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Познавательные 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тересы, активность, инициативность, любознательность и самостоятельность в познании </w:t>
            </w:r>
          </w:p>
          <w:p w:rsidR="00A06BD2" w:rsidRPr="00A06BD2" w:rsidRDefault="00A06BD2" w:rsidP="002351C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Признание индив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дуальности каждого человека </w:t>
            </w:r>
          </w:p>
          <w:p w:rsidR="00A06BD2" w:rsidRPr="00A06BD2" w:rsidRDefault="00A06BD2" w:rsidP="00A06BD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Соблюдение правил здорового и безопа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ного (для себя и др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гих людей) образа жизни в окружающей среде (в том числе информационной)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567EBB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83</w:t>
            </w:r>
          </w:p>
        </w:tc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750CEC" w:rsidTr="00567EBB">
        <w:trPr>
          <w:trHeight w:hRule="exact" w:val="348"/>
        </w:trPr>
        <w:tc>
          <w:tcPr>
            <w:tcW w:w="12899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Раздел 5. </w:t>
            </w:r>
            <w:proofErr w:type="spellStart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Прикладно-ориентированная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 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67EBB" w:rsidRPr="00A06BD2" w:rsidRDefault="00567EB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750CEC" w:rsidTr="00567EBB">
        <w:trPr>
          <w:trHeight w:hRule="exact" w:val="92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5.1.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Рефлексия: демонстрация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прироста показателей физич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е</w:t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 xml:space="preserve">ских качеств к нормативным </w:t>
            </w:r>
            <w:r w:rsidRPr="00A06BD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A06BD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требованиям комплекса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5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демонстрируют приросты показателей физических качеств к нормативным требованиям комплекса ГТО;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Практическаяработа</w:t>
            </w:r>
            <w:proofErr w:type="spellEnd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https://resh.edu.ru/subject/9/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D2" w:rsidRPr="00A06BD2" w:rsidRDefault="00A06BD2" w:rsidP="00A06BD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Бережное отношение к физическому и психическому здор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</w:t>
            </w: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вью</w:t>
            </w:r>
          </w:p>
          <w:p w:rsidR="00567EBB" w:rsidRPr="00A06BD2" w:rsidRDefault="00567EBB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</w:p>
        </w:tc>
      </w:tr>
      <w:tr w:rsidR="00567EBB" w:rsidRPr="00A06BD2" w:rsidTr="00567EBB">
        <w:trPr>
          <w:trHeight w:hRule="exact" w:val="34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</w:t>
            </w:r>
          </w:p>
        </w:tc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EBB" w:rsidRPr="00A06BD2" w:rsidTr="00567EBB">
        <w:trPr>
          <w:trHeight w:hRule="exact" w:val="520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A06BD2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6D4CB9" w:rsidRDefault="006D4CB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92</w:t>
            </w:r>
          </w:p>
        </w:tc>
        <w:tc>
          <w:tcPr>
            <w:tcW w:w="7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BB" w:rsidRPr="00A06BD2" w:rsidRDefault="00567E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5711" w:rsidRDefault="00635711">
      <w:pPr>
        <w:autoSpaceDE w:val="0"/>
        <w:autoSpaceDN w:val="0"/>
        <w:spacing w:after="0" w:line="14" w:lineRule="exact"/>
      </w:pPr>
    </w:p>
    <w:p w:rsidR="00635711" w:rsidRDefault="00635711">
      <w:pPr>
        <w:sectPr w:rsidR="00635711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35711" w:rsidRDefault="00635711">
      <w:pPr>
        <w:autoSpaceDE w:val="0"/>
        <w:autoSpaceDN w:val="0"/>
        <w:spacing w:after="78" w:line="220" w:lineRule="exact"/>
      </w:pPr>
    </w:p>
    <w:p w:rsidR="00635711" w:rsidRDefault="001733A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635711">
        <w:trPr>
          <w:trHeight w:hRule="exact" w:val="492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35711" w:rsidTr="001733A4">
        <w:trPr>
          <w:trHeight w:hRule="exact" w:val="828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11" w:rsidRDefault="00635711"/>
        </w:tc>
      </w:tr>
      <w:tr w:rsidR="00635711" w:rsidRPr="00A367EF" w:rsidTr="00705327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1733A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Физическая культура у древних народов. Инстру</w:t>
            </w:r>
            <w:r w:rsidRPr="00A367EF">
              <w:rPr>
                <w:rFonts w:ascii="Times New Roman" w:hAnsi="Times New Roman" w:cs="Times New Roman"/>
                <w:lang w:val="ru-RU"/>
              </w:rPr>
              <w:t>к</w:t>
            </w:r>
            <w:r w:rsidRPr="00A367EF">
              <w:rPr>
                <w:rFonts w:ascii="Times New Roman" w:hAnsi="Times New Roman" w:cs="Times New Roman"/>
                <w:lang w:val="ru-RU"/>
              </w:rPr>
              <w:t>таж по ТБ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1733A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63571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A367EF" w:rsidRDefault="001733A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История подвижных игр и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  <w:t xml:space="preserve">соревнований у древних народов.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Зарождение Олимпийских игр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Видыфизическихупражнений</w:t>
            </w:r>
            <w:proofErr w:type="spellEnd"/>
            <w:r w:rsidRPr="00A367EF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705327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70532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Нагрузка. Влияние нагру</w:t>
            </w:r>
            <w:r w:rsidRPr="00A367EF">
              <w:rPr>
                <w:rFonts w:ascii="Times New Roman" w:hAnsi="Times New Roman" w:cs="Times New Roman"/>
                <w:lang w:val="ru-RU"/>
              </w:rPr>
              <w:t>з</w:t>
            </w:r>
            <w:r w:rsidRPr="00A367EF">
              <w:rPr>
                <w:rFonts w:ascii="Times New Roman" w:hAnsi="Times New Roman" w:cs="Times New Roman"/>
                <w:lang w:val="ru-RU"/>
              </w:rPr>
              <w:t>ки на мышцы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Измерение пульса на ур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ках физической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Дозировка физической н</w:t>
            </w:r>
            <w:r w:rsidRPr="00A367EF">
              <w:rPr>
                <w:rFonts w:ascii="Times New Roman" w:hAnsi="Times New Roman" w:cs="Times New Roman"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lang w:val="ru-RU"/>
              </w:rPr>
              <w:t>грузки во время занятий физической культурой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Закаливание организма</w:t>
            </w:r>
            <w:r w:rsidR="00284231" w:rsidRPr="00A367E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84231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Способы составления гр</w:t>
            </w:r>
            <w:r w:rsidRPr="00A367EF">
              <w:rPr>
                <w:rFonts w:ascii="Times New Roman" w:hAnsi="Times New Roman" w:cs="Times New Roman"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lang w:val="ru-RU"/>
              </w:rPr>
              <w:t>фика закаливающих пр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цедур.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Дыхательнаягимнастика</w:t>
            </w:r>
            <w:proofErr w:type="spellEnd"/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Зрительная гимнастика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Модуль "Лёгкая атлетика". Прыжок в длину с разбега</w:t>
            </w:r>
          </w:p>
          <w:p w:rsidR="0021601A" w:rsidRPr="00A367EF" w:rsidRDefault="0021601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Комплекс упражнений для развития прыгучести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</w:t>
            </w:r>
            <w:r w:rsidR="0021601A" w:rsidRPr="00A367EF">
              <w:rPr>
                <w:rFonts w:ascii="Times New Roman" w:hAnsi="Times New Roman" w:cs="Times New Roman"/>
                <w:lang w:val="ru-RU"/>
              </w:rPr>
              <w:t>ехника выполнения прыжка в длину с разбега способом согнув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чения прыжку в длину с разбега способом согнув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обучения прыжку в длину с разбега способом согнув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выполнения прыжка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обучения прыжку в высоту с прямого разбега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"Лёгкая атлет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ка".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Броски набивного мяча</w:t>
            </w:r>
          </w:p>
          <w:p w:rsidR="001823BF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Бросок набивного мяча из-за головы в положении стоя на дальность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823BF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бросок набивного мяча из-за головы в положении с</w:t>
            </w:r>
            <w:r w:rsidRPr="00A367EF">
              <w:rPr>
                <w:rFonts w:ascii="Times New Roman" w:hAnsi="Times New Roman" w:cs="Times New Roman"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lang w:val="ru-RU"/>
              </w:rPr>
              <w:t xml:space="preserve">дя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через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находящуюся впереди на небольшой высоте планку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Техники броска набивного мяча из-за головы в пол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жении стоя и сидя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823BF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6D4CB9" w:rsidRPr="00A367EF" w:rsidRDefault="006D4CB9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350" w:rsidRPr="006D4CB9" w:rsidRDefault="00AD135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i/>
                <w:lang w:val="ru-RU"/>
              </w:rPr>
              <w:t>Модуль "Лёгкая атлет</w:t>
            </w:r>
            <w:r w:rsidRPr="006D4CB9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6D4CB9">
              <w:rPr>
                <w:rFonts w:ascii="Times New Roman" w:hAnsi="Times New Roman" w:cs="Times New Roman"/>
                <w:i/>
                <w:lang w:val="ru-RU"/>
              </w:rPr>
              <w:t>ка".</w:t>
            </w:r>
          </w:p>
          <w:p w:rsidR="00877884" w:rsidRPr="00A367EF" w:rsidRDefault="00AD135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Беговые упражнения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повышенной координ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ционной сложности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AD135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челночного бега 3 × 5 м; 4 × 5 м; 4 × 10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AD13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Бег с максимальной скор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 xml:space="preserve">стью на дистанцию </w:t>
            </w:r>
            <w:r w:rsidRPr="00A367EF">
              <w:rPr>
                <w:rFonts w:ascii="Times New Roman" w:hAnsi="Times New Roman" w:cs="Times New Roman"/>
              </w:rPr>
              <w:t>30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Бег с максимальной скор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стью на короткое рассто</w:t>
            </w:r>
            <w:r w:rsidRPr="00A367EF">
              <w:rPr>
                <w:rFonts w:ascii="Times New Roman" w:hAnsi="Times New Roman" w:cs="Times New Roman"/>
                <w:lang w:val="ru-RU"/>
              </w:rPr>
              <w:t>я</w:t>
            </w:r>
            <w:r w:rsidRPr="00A367EF">
              <w:rPr>
                <w:rFonts w:ascii="Times New Roman" w:hAnsi="Times New Roman" w:cs="Times New Roman"/>
                <w:lang w:val="ru-RU"/>
              </w:rPr>
              <w:t>ние с дополнительным от</w:t>
            </w:r>
            <w:r w:rsidRPr="00A367EF">
              <w:rPr>
                <w:rFonts w:ascii="Times New Roman" w:hAnsi="Times New Roman" w:cs="Times New Roman"/>
                <w:lang w:val="ru-RU"/>
              </w:rPr>
              <w:t>я</w:t>
            </w:r>
            <w:r w:rsidRPr="00A367EF">
              <w:rPr>
                <w:rFonts w:ascii="Times New Roman" w:hAnsi="Times New Roman" w:cs="Times New Roman"/>
                <w:lang w:val="ru-RU"/>
              </w:rPr>
              <w:t>гощением (гантелями в руках весом по 100 г);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Бег через набивные мячи;</w:t>
            </w:r>
          </w:p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бег с </w:t>
            </w:r>
            <w:proofErr w:type="spellStart"/>
            <w:r w:rsidRPr="00A367EF">
              <w:rPr>
                <w:rFonts w:ascii="Times New Roman" w:hAnsi="Times New Roman" w:cs="Times New Roman"/>
                <w:lang w:val="ru-RU"/>
              </w:rPr>
              <w:t>наступанием</w:t>
            </w:r>
            <w:proofErr w:type="spellEnd"/>
            <w:r w:rsidRPr="00A367EF">
              <w:rPr>
                <w:rFonts w:ascii="Times New Roman" w:hAnsi="Times New Roman" w:cs="Times New Roman"/>
                <w:lang w:val="ru-RU"/>
              </w:rPr>
              <w:t xml:space="preserve"> на ги</w:t>
            </w:r>
            <w:r w:rsidRPr="00A367EF">
              <w:rPr>
                <w:rFonts w:ascii="Times New Roman" w:hAnsi="Times New Roman" w:cs="Times New Roman"/>
                <w:lang w:val="ru-RU"/>
              </w:rPr>
              <w:t>м</w:t>
            </w:r>
            <w:r w:rsidRPr="00A367EF">
              <w:rPr>
                <w:rFonts w:ascii="Times New Roman" w:hAnsi="Times New Roman" w:cs="Times New Roman"/>
                <w:lang w:val="ru-RU"/>
              </w:rPr>
              <w:t>настическую скамейку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750CEC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 xml:space="preserve">новами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750CEC"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End"/>
            <w:r w:rsidRPr="00750CEC">
              <w:rPr>
                <w:rFonts w:ascii="Times New Roman" w:hAnsi="Times New Roman" w:cs="Times New Roman"/>
                <w:b/>
                <w:lang w:val="ru-RU"/>
              </w:rPr>
              <w:t>троевыекоманды</w:t>
            </w:r>
            <w:proofErr w:type="spellEnd"/>
            <w:r w:rsidRPr="00750CEC">
              <w:rPr>
                <w:rFonts w:ascii="Times New Roman" w:hAnsi="Times New Roman" w:cs="Times New Roman"/>
                <w:b/>
                <w:lang w:val="ru-RU"/>
              </w:rPr>
              <w:t xml:space="preserve"> и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Организующие команды: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«Стройся», «Смирно», «На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первый, второй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рассчитайсь», «Вольно»,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«Шагом марш», «На месте</w:t>
            </w:r>
          </w:p>
          <w:p w:rsidR="00033100" w:rsidRPr="006D4CB9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lang w:val="ru-RU"/>
              </w:rPr>
              <w:t>стой, раз, два», «Равняйсь»,</w:t>
            </w:r>
          </w:p>
          <w:p w:rsidR="00877884" w:rsidRPr="006D4CB9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lang w:val="ru-RU"/>
              </w:rPr>
              <w:t>«В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Организующие команды: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«Стройся», «Смирно», «На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первый, второй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рассчитайсь», «Вольно»,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«Шагом марш», «На месте</w:t>
            </w:r>
          </w:p>
          <w:p w:rsidR="00033100" w:rsidRPr="006D4CB9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lang w:val="ru-RU"/>
              </w:rPr>
              <w:t>стой, раз, два», «Равняйсь»,</w:t>
            </w:r>
          </w:p>
          <w:p w:rsidR="00877884" w:rsidRPr="006D4CB9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lang w:val="ru-RU"/>
              </w:rPr>
              <w:t>«В две шеренги становись»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</w:tbl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новами акробат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6D4CB9">
              <w:rPr>
                <w:rFonts w:ascii="Times New Roman" w:hAnsi="Times New Roman" w:cs="Times New Roman"/>
                <w:b/>
                <w:lang w:val="ru-RU"/>
              </w:rPr>
              <w:t>Л</w:t>
            </w:r>
            <w:proofErr w:type="gramEnd"/>
            <w:r w:rsidRPr="006D4CB9">
              <w:rPr>
                <w:rFonts w:ascii="Times New Roman" w:hAnsi="Times New Roman" w:cs="Times New Roman"/>
                <w:b/>
                <w:lang w:val="ru-RU"/>
              </w:rPr>
              <w:t>азанье по канату</w:t>
            </w:r>
          </w:p>
          <w:p w:rsidR="00033100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Лазание по гимнастич</w:t>
            </w:r>
            <w:r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Pr="00A367EF">
              <w:rPr>
                <w:rFonts w:ascii="Times New Roman" w:hAnsi="Times New Roman" w:cs="Times New Roman"/>
                <w:lang w:val="ru-RU"/>
              </w:rPr>
              <w:t>скому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Общеразвивающие и по</w:t>
            </w:r>
            <w:r w:rsidRPr="00A367EF">
              <w:rPr>
                <w:rFonts w:ascii="Times New Roman" w:hAnsi="Times New Roman" w:cs="Times New Roman"/>
                <w:lang w:val="ru-RU"/>
              </w:rPr>
              <w:t>д</w:t>
            </w:r>
            <w:r w:rsidRPr="00A367EF">
              <w:rPr>
                <w:rFonts w:ascii="Times New Roman" w:hAnsi="Times New Roman" w:cs="Times New Roman"/>
                <w:lang w:val="ru-RU"/>
              </w:rPr>
              <w:t>готовительные упражнения для разучивания техники лазания по гимнастическ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му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лазанию по канату в три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3310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Лазание по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C737B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Общеразвивающие и по</w:t>
            </w:r>
            <w:r w:rsidRPr="00A367EF">
              <w:rPr>
                <w:rFonts w:ascii="Times New Roman" w:hAnsi="Times New Roman" w:cs="Times New Roman"/>
                <w:lang w:val="ru-RU"/>
              </w:rPr>
              <w:t>д</w:t>
            </w:r>
            <w:r w:rsidRPr="00A367EF">
              <w:rPr>
                <w:rFonts w:ascii="Times New Roman" w:hAnsi="Times New Roman" w:cs="Times New Roman"/>
                <w:lang w:val="ru-RU"/>
              </w:rPr>
              <w:t>готовительные упражнения для разучивания техники лазания по гимнастическ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му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C737B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Способы самостоятельного разучивания лазанию по канату в два приема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06DDC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06DDC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F06DDC" w:rsidRPr="00A367EF" w:rsidRDefault="00F06DDC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750CEC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новами 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750CE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750CEC">
              <w:rPr>
                <w:rFonts w:ascii="Times New Roman" w:hAnsi="Times New Roman" w:cs="Times New Roman"/>
                <w:b/>
                <w:lang w:val="ru-RU"/>
              </w:rPr>
              <w:t>ередвиженияпогимнастическойскамейке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Передвиженияпогимнастическойскамейке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Освоение техники пер</w:t>
            </w:r>
            <w:r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Pr="00A367EF">
              <w:rPr>
                <w:rFonts w:ascii="Times New Roman" w:hAnsi="Times New Roman" w:cs="Times New Roman"/>
                <w:lang w:val="ru-RU"/>
              </w:rPr>
              <w:t>движения по наклонной гимнастической 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750CEC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новами 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750CEC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750CEC">
              <w:rPr>
                <w:rFonts w:ascii="Times New Roman" w:hAnsi="Times New Roman" w:cs="Times New Roman"/>
                <w:b/>
                <w:lang w:val="ru-RU"/>
              </w:rPr>
              <w:t>ередвиженияпогимнастическойстенк</w:t>
            </w:r>
            <w:r w:rsidRPr="00750CEC">
              <w:rPr>
                <w:rFonts w:ascii="Times New Roman" w:hAnsi="Times New Roman" w:cs="Times New Roman"/>
                <w:i/>
                <w:lang w:val="ru-RU"/>
              </w:rPr>
              <w:t>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Освоение техники лазанья по гимнастической стенке разноимённым способом на небольшую высоту с последующим спрыгив</w:t>
            </w:r>
            <w:r w:rsidRPr="00A367EF">
              <w:rPr>
                <w:rFonts w:ascii="Times New Roman" w:hAnsi="Times New Roman" w:cs="Times New Roman"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lang w:val="ru-RU"/>
              </w:rPr>
              <w:t>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Освоение техники лазанья и спуск по гимнастической стенке разноимённым сп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собом на небольшую выс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F546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новами акробатики".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Прыжки через скакалк</w:t>
            </w:r>
            <w:r w:rsidR="00953897" w:rsidRPr="00A367EF">
              <w:rPr>
                <w:rFonts w:ascii="Times New Roman" w:hAnsi="Times New Roman" w:cs="Times New Roman"/>
                <w:b/>
                <w:lang w:val="ru-RU"/>
              </w:rPr>
              <w:t>у</w:t>
            </w:r>
            <w:r w:rsidR="00953897" w:rsidRPr="00A367EF">
              <w:rPr>
                <w:rFonts w:ascii="Times New Roman" w:hAnsi="Times New Roman" w:cs="Times New Roman"/>
                <w:lang w:val="ru-RU"/>
              </w:rPr>
              <w:t xml:space="preserve"> Способы самостоятельного разучивания прыжков ч</w:t>
            </w:r>
            <w:r w:rsidR="00953897"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="00953897" w:rsidRPr="00A367EF">
              <w:rPr>
                <w:rFonts w:ascii="Times New Roman" w:hAnsi="Times New Roman" w:cs="Times New Roman"/>
                <w:lang w:val="ru-RU"/>
              </w:rPr>
              <w:t>рез скакалку с изменя</w:t>
            </w:r>
            <w:r w:rsidR="00953897" w:rsidRPr="00A367EF">
              <w:rPr>
                <w:rFonts w:ascii="Times New Roman" w:hAnsi="Times New Roman" w:cs="Times New Roman"/>
                <w:lang w:val="ru-RU"/>
              </w:rPr>
              <w:t>ю</w:t>
            </w:r>
            <w:r w:rsidR="00953897" w:rsidRPr="00A367EF">
              <w:rPr>
                <w:rFonts w:ascii="Times New Roman" w:hAnsi="Times New Roman" w:cs="Times New Roman"/>
                <w:lang w:val="ru-RU"/>
              </w:rPr>
              <w:t>щейся скоростью 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06DD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Прыжки через скакалку на месте, с изменяющейся скоростью вращения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06DD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Эстафета с выполнением прыжков через гимнаст</w:t>
            </w:r>
            <w:r w:rsidRPr="00A367EF">
              <w:rPr>
                <w:rFonts w:ascii="Times New Roman" w:hAnsi="Times New Roman" w:cs="Times New Roman"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lang w:val="ru-RU"/>
              </w:rPr>
              <w:t>ческую скакалку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750CEC" w:rsidRDefault="0095389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 xml:space="preserve">новами 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lastRenderedPageBreak/>
              <w:t>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750CEC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 w:rsidRPr="00750CEC">
              <w:rPr>
                <w:rFonts w:ascii="Times New Roman" w:hAnsi="Times New Roman" w:cs="Times New Roman"/>
                <w:b/>
                <w:lang w:val="ru-RU"/>
              </w:rPr>
              <w:t>итмическая</w:t>
            </w:r>
            <w:r w:rsidRPr="00750CEC">
              <w:rPr>
                <w:rFonts w:ascii="Times New Roman" w:hAnsi="Times New Roman" w:cs="Times New Roman"/>
                <w:lang w:val="ru-RU"/>
              </w:rPr>
              <w:br/>
            </w:r>
            <w:r w:rsidRPr="00750CEC">
              <w:rPr>
                <w:rFonts w:ascii="Times New Roman" w:hAnsi="Times New Roman" w:cs="Times New Roman"/>
                <w:b/>
                <w:lang w:val="ru-RU"/>
              </w:rPr>
              <w:t>гимнастика»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897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Ритмическая</w:t>
            </w:r>
            <w:proofErr w:type="spellEnd"/>
          </w:p>
          <w:p w:rsidR="00877884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гимнастика</w:t>
            </w:r>
            <w:proofErr w:type="spellEnd"/>
            <w:r w:rsidRPr="00A367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53897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Ритмическая</w:t>
            </w:r>
            <w:proofErr w:type="spellEnd"/>
          </w:p>
          <w:p w:rsidR="00877884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гимнастика</w:t>
            </w:r>
            <w:proofErr w:type="spellEnd"/>
            <w:r w:rsidRPr="00A367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750CEC" w:rsidRDefault="0095389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"Гимнастика с о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A367EF">
              <w:rPr>
                <w:rFonts w:ascii="Times New Roman" w:hAnsi="Times New Roman" w:cs="Times New Roman"/>
                <w:i/>
                <w:lang w:val="ru-RU"/>
              </w:rPr>
              <w:t>новами акробатики"</w:t>
            </w:r>
            <w:proofErr w:type="gramStart"/>
            <w:r w:rsidRPr="00A367EF">
              <w:rPr>
                <w:rFonts w:ascii="Times New Roman" w:hAnsi="Times New Roman" w:cs="Times New Roman"/>
                <w:i/>
                <w:lang w:val="ru-RU"/>
              </w:rPr>
              <w:t>.</w:t>
            </w:r>
            <w:proofErr w:type="spellStart"/>
            <w:r w:rsidRPr="00750CEC">
              <w:rPr>
                <w:rFonts w:ascii="Times New Roman" w:hAnsi="Times New Roman" w:cs="Times New Roman"/>
                <w:b/>
                <w:lang w:val="ru-RU"/>
              </w:rPr>
              <w:t>Т</w:t>
            </w:r>
            <w:proofErr w:type="gramEnd"/>
            <w:r w:rsidRPr="00750CEC">
              <w:rPr>
                <w:rFonts w:ascii="Times New Roman" w:hAnsi="Times New Roman" w:cs="Times New Roman"/>
                <w:b/>
                <w:lang w:val="ru-RU"/>
              </w:rPr>
              <w:t>анцевальныеупражнения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Изучение танца полька в полной координации с м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зыкальным сопровожден</w:t>
            </w:r>
            <w:r w:rsidRPr="00A367EF">
              <w:rPr>
                <w:rFonts w:ascii="Times New Roman" w:hAnsi="Times New Roman" w:cs="Times New Roman"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lang w:val="ru-RU"/>
              </w:rPr>
              <w:t>ем;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95389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Повторение и закрепление приёмов выполнения ра</w:t>
            </w:r>
            <w:r w:rsidRPr="00A367EF">
              <w:rPr>
                <w:rFonts w:ascii="Times New Roman" w:hAnsi="Times New Roman" w:cs="Times New Roman"/>
                <w:lang w:val="ru-RU"/>
              </w:rPr>
              <w:t>з</w:t>
            </w:r>
            <w:r w:rsidRPr="00A367EF">
              <w:rPr>
                <w:rFonts w:ascii="Times New Roman" w:hAnsi="Times New Roman" w:cs="Times New Roman"/>
                <w:lang w:val="ru-RU"/>
              </w:rPr>
              <w:t>личных комбинаций ги</w:t>
            </w:r>
            <w:r w:rsidRPr="00A367EF">
              <w:rPr>
                <w:rFonts w:ascii="Times New Roman" w:hAnsi="Times New Roman" w:cs="Times New Roman"/>
                <w:lang w:val="ru-RU"/>
              </w:rPr>
              <w:t>м</w:t>
            </w:r>
            <w:r w:rsidRPr="00A367EF">
              <w:rPr>
                <w:rFonts w:ascii="Times New Roman" w:hAnsi="Times New Roman" w:cs="Times New Roman"/>
                <w:lang w:val="ru-RU"/>
              </w:rPr>
              <w:t>настических упражнений с использованием танц</w:t>
            </w:r>
            <w:r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Pr="00A367EF">
              <w:rPr>
                <w:rFonts w:ascii="Times New Roman" w:hAnsi="Times New Roman" w:cs="Times New Roman"/>
                <w:lang w:val="ru-RU"/>
              </w:rPr>
              <w:t>вальных шагов, поворотов, прыжков, гимнастических и акробатических упра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4231" w:rsidRPr="006D4CB9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D4CB9">
              <w:rPr>
                <w:rFonts w:ascii="Times New Roman" w:hAnsi="Times New Roman" w:cs="Times New Roman"/>
                <w:lang w:val="ru-RU"/>
              </w:rPr>
              <w:t>Модуль "Лыжная подг</w:t>
            </w:r>
            <w:r w:rsidRPr="006D4CB9">
              <w:rPr>
                <w:rFonts w:ascii="Times New Roman" w:hAnsi="Times New Roman" w:cs="Times New Roman"/>
                <w:lang w:val="ru-RU"/>
              </w:rPr>
              <w:t>о</w:t>
            </w:r>
            <w:r w:rsidRPr="006D4CB9">
              <w:rPr>
                <w:rFonts w:ascii="Times New Roman" w:hAnsi="Times New Roman" w:cs="Times New Roman"/>
                <w:lang w:val="ru-RU"/>
              </w:rPr>
              <w:t>товка".</w:t>
            </w:r>
          </w:p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Передвижение на лыжах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  <w:t xml:space="preserve">одновременным </w:t>
            </w:r>
            <w:proofErr w:type="spellStart"/>
            <w:r w:rsidRPr="00A367EF">
              <w:rPr>
                <w:rFonts w:ascii="Times New Roman" w:hAnsi="Times New Roman" w:cs="Times New Roman"/>
                <w:lang w:val="ru-RU"/>
              </w:rPr>
              <w:t>двухша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ным</w:t>
            </w:r>
            <w:proofErr w:type="spellEnd"/>
            <w:r w:rsidRPr="00A367EF">
              <w:rPr>
                <w:rFonts w:ascii="Times New Roman" w:hAnsi="Times New Roman" w:cs="Times New Roman"/>
                <w:lang w:val="ru-RU"/>
              </w:rPr>
              <w:t xml:space="preserve"> ходом</w:t>
            </w:r>
          </w:p>
          <w:p w:rsidR="00284231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Способы подбора лыжного инвентаря для лыжных прогулок. ТБ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передвижения о</w:t>
            </w:r>
            <w:r w:rsidRPr="00A367EF">
              <w:rPr>
                <w:rFonts w:ascii="Times New Roman" w:hAnsi="Times New Roman" w:cs="Times New Roman"/>
                <w:lang w:val="ru-RU"/>
              </w:rPr>
              <w:t>д</w:t>
            </w:r>
            <w:r w:rsidRPr="00A367EF">
              <w:rPr>
                <w:rFonts w:ascii="Times New Roman" w:hAnsi="Times New Roman" w:cs="Times New Roman"/>
                <w:lang w:val="ru-RU"/>
              </w:rPr>
              <w:t>новременным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чения передвижению о</w:t>
            </w:r>
            <w:r w:rsidRPr="00A367EF">
              <w:rPr>
                <w:rFonts w:ascii="Times New Roman" w:hAnsi="Times New Roman" w:cs="Times New Roman"/>
                <w:lang w:val="ru-RU"/>
              </w:rPr>
              <w:t>д</w:t>
            </w:r>
            <w:r w:rsidRPr="00A367EF">
              <w:rPr>
                <w:rFonts w:ascii="Times New Roman" w:hAnsi="Times New Roman" w:cs="Times New Roman"/>
                <w:lang w:val="ru-RU"/>
              </w:rPr>
              <w:t>новременным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Передвижение одновр</w:t>
            </w:r>
            <w:r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Pr="00A367EF">
              <w:rPr>
                <w:rFonts w:ascii="Times New Roman" w:hAnsi="Times New Roman" w:cs="Times New Roman"/>
                <w:lang w:val="ru-RU"/>
              </w:rPr>
              <w:t>менным двушажным лы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ным ходом с равномерной скоростью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передвижения п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переменным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чения передвижению п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переменным двушажным лыжным ходом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Передвижение попереме</w:t>
            </w:r>
            <w:r w:rsidRPr="00A367EF">
              <w:rPr>
                <w:rFonts w:ascii="Times New Roman" w:hAnsi="Times New Roman" w:cs="Times New Roman"/>
                <w:lang w:val="ru-RU"/>
              </w:rPr>
              <w:t>н</w:t>
            </w:r>
            <w:r w:rsidRPr="00A367EF">
              <w:rPr>
                <w:rFonts w:ascii="Times New Roman" w:hAnsi="Times New Roman" w:cs="Times New Roman"/>
                <w:lang w:val="ru-RU"/>
              </w:rPr>
              <w:t>ным двушажным лыжным ходом с равномерной ск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ростью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367EF">
              <w:rPr>
                <w:rFonts w:ascii="Times New Roman" w:hAnsi="Times New Roman" w:cs="Times New Roman"/>
                <w:lang w:val="ru-RU"/>
              </w:rPr>
              <w:t>равила</w:t>
            </w:r>
            <w:proofErr w:type="spellEnd"/>
            <w:r w:rsidRPr="00A367EF">
              <w:rPr>
                <w:rFonts w:ascii="Times New Roman" w:hAnsi="Times New Roman" w:cs="Times New Roman"/>
                <w:lang w:val="ru-RU"/>
              </w:rPr>
              <w:t xml:space="preserve"> развития выносл</w:t>
            </w:r>
            <w:r w:rsidRPr="00A367EF">
              <w:rPr>
                <w:rFonts w:ascii="Times New Roman" w:hAnsi="Times New Roman" w:cs="Times New Roman"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lang w:val="ru-RU"/>
              </w:rPr>
              <w:t>вости во время самосто</w:t>
            </w:r>
            <w:r w:rsidRPr="00A367EF">
              <w:rPr>
                <w:rFonts w:ascii="Times New Roman" w:hAnsi="Times New Roman" w:cs="Times New Roman"/>
                <w:lang w:val="ru-RU"/>
              </w:rPr>
              <w:t>я</w:t>
            </w:r>
            <w:r w:rsidRPr="00A367EF">
              <w:rPr>
                <w:rFonts w:ascii="Times New Roman" w:hAnsi="Times New Roman" w:cs="Times New Roman"/>
                <w:lang w:val="ru-RU"/>
              </w:rPr>
              <w:t>тельных занятий лыжной подготовкой.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284231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Составление плана сам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стоятельных занятий по развитию выносливости во время лыжных прогулок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47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Выполнение передвижения попеременным двуша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ным лыжным ходом на оценку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621E0A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</w:tbl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Модуль "Лыжная подг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товка". Повороты на лыжах способом переступания.</w:t>
            </w:r>
          </w:p>
          <w:p w:rsidR="00621E0A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поворота на л</w:t>
            </w:r>
            <w:r w:rsidRPr="00A367EF">
              <w:rPr>
                <w:rFonts w:ascii="Times New Roman" w:hAnsi="Times New Roman" w:cs="Times New Roman"/>
                <w:lang w:val="ru-RU"/>
              </w:rPr>
              <w:t>ы</w:t>
            </w:r>
            <w:r w:rsidRPr="00A367EF">
              <w:rPr>
                <w:rFonts w:ascii="Times New Roman" w:hAnsi="Times New Roman" w:cs="Times New Roman"/>
                <w:lang w:val="ru-RU"/>
              </w:rPr>
              <w:t>жах способом переступ</w:t>
            </w:r>
            <w:r w:rsidRPr="00A367EF">
              <w:rPr>
                <w:rFonts w:ascii="Times New Roman" w:hAnsi="Times New Roman" w:cs="Times New Roman"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lang w:val="ru-RU"/>
              </w:rPr>
              <w:t>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621E0A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чения технике поворота на лыжах способом перест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пания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753446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Модуль "Плавательная подготовка". Плавательная подготовка.</w:t>
            </w:r>
          </w:p>
          <w:p w:rsidR="00753446" w:rsidRPr="00A367EF" w:rsidRDefault="00753446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Правила поведения на ур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ках плавания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753446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Имитационные упражн</w:t>
            </w:r>
            <w:r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Pr="00A367EF">
              <w:rPr>
                <w:rFonts w:ascii="Times New Roman" w:hAnsi="Times New Roman" w:cs="Times New Roman"/>
                <w:lang w:val="ru-RU"/>
              </w:rPr>
              <w:t>ния кроля на груди в зале «сухого плавания»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"Подвижные и спортивные игры".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По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вижные игры с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элементами спортивных игр</w:t>
            </w:r>
          </w:p>
          <w:p w:rsidR="001634AE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ной игры «Попади в кол</w:t>
            </w:r>
            <w:r w:rsidRPr="00A367EF">
              <w:rPr>
                <w:rFonts w:ascii="Times New Roman" w:hAnsi="Times New Roman" w:cs="Times New Roman"/>
                <w:lang w:val="ru-RU"/>
              </w:rPr>
              <w:t>ь</w:t>
            </w:r>
            <w:r w:rsidRPr="00A367EF">
              <w:rPr>
                <w:rFonts w:ascii="Times New Roman" w:hAnsi="Times New Roman" w:cs="Times New Roman"/>
                <w:lang w:val="ru-RU"/>
              </w:rPr>
              <w:t>цо»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Организация и проведения подвижной игры «Попади в кольцо»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ной игры «Гонки баске</w:t>
            </w:r>
            <w:r w:rsidRPr="00A367EF">
              <w:rPr>
                <w:rFonts w:ascii="Times New Roman" w:hAnsi="Times New Roman" w:cs="Times New Roman"/>
                <w:lang w:val="ru-RU"/>
              </w:rPr>
              <w:t>т</w:t>
            </w:r>
            <w:r w:rsidRPr="00A367EF">
              <w:rPr>
                <w:rFonts w:ascii="Times New Roman" w:hAnsi="Times New Roman" w:cs="Times New Roman"/>
                <w:lang w:val="ru-RU"/>
              </w:rPr>
              <w:t>больных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634A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Организация и проведения подвижной игры «Гонки баскетбольных мячей»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75CE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ной игры «Не давай мяча водящему»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75CE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«Не давай мяча водящему»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75CE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Игровые действия подви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ной игры «Круговая лапта»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B75CEC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Организация и проведение подвижной игры «Круг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вая лапта»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A367EF">
              <w:rPr>
                <w:rFonts w:ascii="Times New Roman" w:hAnsi="Times New Roman" w:cs="Times New Roman"/>
                <w:i/>
                <w:lang w:val="ru-RU"/>
              </w:rPr>
              <w:t>Модуль "Подвижные и спортивные игры".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 xml:space="preserve"> Спо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р</w:t>
            </w:r>
            <w:r w:rsidRPr="00A367EF">
              <w:rPr>
                <w:rFonts w:ascii="Times New Roman" w:hAnsi="Times New Roman" w:cs="Times New Roman"/>
                <w:b/>
                <w:lang w:val="ru-RU"/>
              </w:rPr>
              <w:t>тивные игры.</w:t>
            </w:r>
          </w:p>
          <w:p w:rsidR="00FB5752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lastRenderedPageBreak/>
              <w:t>Баскетбол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Общеразвивающие упра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 xml:space="preserve">нения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для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обучение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техн</w:t>
            </w:r>
            <w:r w:rsidRPr="00A367EF">
              <w:rPr>
                <w:rFonts w:ascii="Times New Roman" w:hAnsi="Times New Roman" w:cs="Times New Roman"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lang w:val="ru-RU"/>
              </w:rPr>
              <w:t>ческим действиям игры баскетбол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Техникаведениябаскетбольногомяча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чения технике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освоения техники ведения баскетбольного мяча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ловли и передачи баскетбольного мяча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об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чения технике ловли и п</w:t>
            </w:r>
            <w:r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Pr="00A367EF">
              <w:rPr>
                <w:rFonts w:ascii="Times New Roman" w:hAnsi="Times New Roman" w:cs="Times New Roman"/>
                <w:lang w:val="ru-RU"/>
              </w:rPr>
              <w:t>редачи баскетбольного м</w:t>
            </w:r>
            <w:r w:rsidRPr="00A367EF">
              <w:rPr>
                <w:rFonts w:ascii="Times New Roman" w:hAnsi="Times New Roman" w:cs="Times New Roman"/>
                <w:lang w:val="ru-RU"/>
              </w:rPr>
              <w:t>я</w:t>
            </w:r>
            <w:r w:rsidRPr="00A367EF">
              <w:rPr>
                <w:rFonts w:ascii="Times New Roman" w:hAnsi="Times New Roman" w:cs="Times New Roman"/>
                <w:lang w:val="ru-RU"/>
              </w:rPr>
              <w:t>ча двумя руками от груди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B5752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освоения техники ловли и передачи баскетбольного мяча двумя руками от гр</w:t>
            </w:r>
            <w:r w:rsidRPr="00A367EF">
              <w:rPr>
                <w:rFonts w:ascii="Times New Roman" w:hAnsi="Times New Roman" w:cs="Times New Roman"/>
                <w:lang w:val="ru-RU"/>
              </w:rPr>
              <w:t>у</w:t>
            </w:r>
            <w:r w:rsidRPr="00A367EF">
              <w:rPr>
                <w:rFonts w:ascii="Times New Roman" w:hAnsi="Times New Roman" w:cs="Times New Roman"/>
                <w:lang w:val="ru-RU"/>
              </w:rPr>
              <w:t>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C747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1C747A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1C747A" w:rsidRPr="00A367EF" w:rsidRDefault="001C747A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Волейболкакспортивнаяигра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Общеразвивающие упра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нения для обучения игре в волейбол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р</w:t>
            </w:r>
            <w:r w:rsidRPr="00A367EF">
              <w:rPr>
                <w:rFonts w:ascii="Times New Roman" w:hAnsi="Times New Roman" w:cs="Times New Roman"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lang w:val="ru-RU"/>
              </w:rPr>
              <w:t>зучивания прямой нижней подачи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обучения прямой нижней подаче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приема мяча снизу двумя руками в волейболе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самостоятельного р</w:t>
            </w:r>
            <w:r w:rsidRPr="00A367EF">
              <w:rPr>
                <w:rFonts w:ascii="Times New Roman" w:hAnsi="Times New Roman" w:cs="Times New Roman"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lang w:val="ru-RU"/>
              </w:rPr>
              <w:t>зучивания приема мяча снизу двумя руками в в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лейболе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422F90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Способ самостоятельного обучения приему мяча сн</w:t>
            </w:r>
            <w:r w:rsidRPr="00A367EF">
              <w:rPr>
                <w:rFonts w:ascii="Times New Roman" w:hAnsi="Times New Roman" w:cs="Times New Roman"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lang w:val="ru-RU"/>
              </w:rPr>
              <w:t>зу двумя руками в воле</w:t>
            </w:r>
            <w:r w:rsidRPr="00A367EF">
              <w:rPr>
                <w:rFonts w:ascii="Times New Roman" w:hAnsi="Times New Roman" w:cs="Times New Roman"/>
                <w:lang w:val="ru-RU"/>
              </w:rPr>
              <w:t>й</w:t>
            </w:r>
            <w:r w:rsidRPr="00A367EF">
              <w:rPr>
                <w:rFonts w:ascii="Times New Roman" w:hAnsi="Times New Roman" w:cs="Times New Roman"/>
                <w:lang w:val="ru-RU"/>
              </w:rPr>
              <w:t>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Футбол как спортивная игра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Общеразвивающие упра</w:t>
            </w:r>
            <w:r w:rsidRPr="00A367EF">
              <w:rPr>
                <w:rFonts w:ascii="Times New Roman" w:hAnsi="Times New Roman" w:cs="Times New Roman"/>
                <w:lang w:val="ru-RU"/>
              </w:rPr>
              <w:t>ж</w:t>
            </w:r>
            <w:r w:rsidRPr="00A367EF">
              <w:rPr>
                <w:rFonts w:ascii="Times New Roman" w:hAnsi="Times New Roman" w:cs="Times New Roman"/>
                <w:lang w:val="ru-RU"/>
              </w:rPr>
              <w:t>нения для обучения игре футбол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Техника удара по непо</w:t>
            </w:r>
            <w:r w:rsidRPr="00A367EF">
              <w:rPr>
                <w:rFonts w:ascii="Times New Roman" w:hAnsi="Times New Roman" w:cs="Times New Roman"/>
                <w:lang w:val="ru-RU"/>
              </w:rPr>
              <w:t>д</w:t>
            </w:r>
            <w:r w:rsidRPr="00A367EF">
              <w:rPr>
                <w:rFonts w:ascii="Times New Roman" w:hAnsi="Times New Roman" w:cs="Times New Roman"/>
                <w:lang w:val="ru-RU"/>
              </w:rPr>
              <w:t>вижному мячу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</w:tbl>
    <w:p w:rsidR="00635711" w:rsidRPr="00A367EF" w:rsidRDefault="00635711" w:rsidP="00A367EF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обучения удару по н</w:t>
            </w:r>
            <w:r w:rsidRPr="00A367EF">
              <w:rPr>
                <w:rFonts w:ascii="Times New Roman" w:hAnsi="Times New Roman" w:cs="Times New Roman"/>
                <w:lang w:val="ru-RU"/>
              </w:rPr>
              <w:t>е</w:t>
            </w:r>
            <w:r w:rsidRPr="00A367EF">
              <w:rPr>
                <w:rFonts w:ascii="Times New Roman" w:hAnsi="Times New Roman" w:cs="Times New Roman"/>
                <w:lang w:val="ru-RU"/>
              </w:rPr>
              <w:t>подвижному мячу в футб</w:t>
            </w:r>
            <w:r w:rsidRPr="00A367EF">
              <w:rPr>
                <w:rFonts w:ascii="Times New Roman" w:hAnsi="Times New Roman" w:cs="Times New Roman"/>
                <w:lang w:val="ru-RU"/>
              </w:rPr>
              <w:t>о</w:t>
            </w:r>
            <w:r w:rsidRPr="00A367EF">
              <w:rPr>
                <w:rFonts w:ascii="Times New Roman" w:hAnsi="Times New Roman" w:cs="Times New Roman"/>
                <w:lang w:val="ru-RU"/>
              </w:rPr>
              <w:t>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Ведениефутбольногомяча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F4046E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Подводящие упражнения для обучения ведению м</w:t>
            </w:r>
            <w:r w:rsidRPr="00A367EF">
              <w:rPr>
                <w:rFonts w:ascii="Times New Roman" w:hAnsi="Times New Roman" w:cs="Times New Roman"/>
                <w:lang w:val="ru-RU"/>
              </w:rPr>
              <w:t>я</w:t>
            </w:r>
            <w:r w:rsidRPr="00A367EF">
              <w:rPr>
                <w:rFonts w:ascii="Times New Roman" w:hAnsi="Times New Roman" w:cs="Times New Roman"/>
                <w:lang w:val="ru-RU"/>
              </w:rPr>
              <w:t>ча в футболе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877884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Демонстрация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  <w:t>прироста показателей ф</w:t>
            </w:r>
            <w:r w:rsidRPr="00A367EF">
              <w:rPr>
                <w:rFonts w:ascii="Times New Roman" w:hAnsi="Times New Roman" w:cs="Times New Roman"/>
                <w:lang w:val="ru-RU"/>
              </w:rPr>
              <w:t>и</w:t>
            </w:r>
            <w:r w:rsidRPr="00A367EF">
              <w:rPr>
                <w:rFonts w:ascii="Times New Roman" w:hAnsi="Times New Roman" w:cs="Times New Roman"/>
                <w:lang w:val="ru-RU"/>
              </w:rPr>
              <w:t>зических качеств к норм</w:t>
            </w:r>
            <w:r w:rsidRPr="00A367EF">
              <w:rPr>
                <w:rFonts w:ascii="Times New Roman" w:hAnsi="Times New Roman" w:cs="Times New Roman"/>
                <w:lang w:val="ru-RU"/>
              </w:rPr>
              <w:t>а</w:t>
            </w:r>
            <w:r w:rsidRPr="00A367EF">
              <w:rPr>
                <w:rFonts w:ascii="Times New Roman" w:hAnsi="Times New Roman" w:cs="Times New Roman"/>
                <w:lang w:val="ru-RU"/>
              </w:rPr>
              <w:t xml:space="preserve">тивным </w:t>
            </w:r>
            <w:r w:rsidRPr="00A367EF">
              <w:rPr>
                <w:rFonts w:ascii="Times New Roman" w:hAnsi="Times New Roman" w:cs="Times New Roman"/>
                <w:lang w:val="ru-RU"/>
              </w:rPr>
              <w:br/>
              <w:t>требованиям комплекса ГТО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884" w:rsidRPr="00A367EF" w:rsidRDefault="00877884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367EF">
              <w:rPr>
                <w:rFonts w:ascii="Times New Roman" w:hAnsi="Times New Roman" w:cs="Times New Roman"/>
              </w:rPr>
              <w:t>Бегна</w:t>
            </w:r>
            <w:proofErr w:type="spellEnd"/>
            <w:r w:rsidRPr="00A367EF">
              <w:rPr>
                <w:rFonts w:ascii="Times New Roman" w:hAnsi="Times New Roman" w:cs="Times New Roman"/>
              </w:rPr>
              <w:t xml:space="preserve"> 30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Смешанное передвижение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на 1000 м (</w:t>
            </w:r>
            <w:proofErr w:type="spellStart"/>
            <w:r w:rsidRPr="00A367EF">
              <w:rPr>
                <w:rFonts w:ascii="Times New Roman" w:hAnsi="Times New Roman" w:cs="Times New Roman"/>
                <w:lang w:val="ru-RU"/>
              </w:rPr>
              <w:t>мин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,с</w:t>
            </w:r>
            <w:proofErr w:type="spellEnd"/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Челночный бег 3х10 м (с)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Подтягивание из виса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высокой перекладине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</w:rPr>
              <w:t>(</w:t>
            </w:r>
            <w:proofErr w:type="spellStart"/>
            <w:r w:rsidRPr="00A367EF">
              <w:rPr>
                <w:rFonts w:ascii="Times New Roman" w:hAnsi="Times New Roman" w:cs="Times New Roman"/>
              </w:rPr>
              <w:t>количествораз</w:t>
            </w:r>
            <w:proofErr w:type="spellEnd"/>
            <w:r w:rsidRPr="00A367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Подтягивание из виса лежа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на низкой перекладине 90 с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м(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>количество раз)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Сгибание и разгибание рук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в упоре лежа на полу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</w:rPr>
              <w:t>(</w:t>
            </w:r>
            <w:proofErr w:type="spellStart"/>
            <w:r w:rsidRPr="00A367EF">
              <w:rPr>
                <w:rFonts w:ascii="Times New Roman" w:hAnsi="Times New Roman" w:cs="Times New Roman"/>
              </w:rPr>
              <w:t>количествораз</w:t>
            </w:r>
            <w:proofErr w:type="spellEnd"/>
            <w:r w:rsidRPr="00A367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Наклон вперед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 xml:space="preserve"> стоя на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гимнастической скамье (от</w:t>
            </w:r>
            <w:proofErr w:type="gramEnd"/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 xml:space="preserve">уровня скамьи - </w:t>
            </w:r>
            <w:proofErr w:type="gramStart"/>
            <w:r w:rsidRPr="00A367EF">
              <w:rPr>
                <w:rFonts w:ascii="Times New Roman" w:hAnsi="Times New Roman" w:cs="Times New Roman"/>
                <w:lang w:val="ru-RU"/>
              </w:rPr>
              <w:t>см</w:t>
            </w:r>
            <w:proofErr w:type="gramEnd"/>
            <w:r w:rsidRPr="00A367E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  <w:p w:rsidR="00A46950" w:rsidRPr="00A367EF" w:rsidRDefault="00A46950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Метание теннисного мяча вцель, дистанция 6 м</w:t>
            </w:r>
          </w:p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</w:rPr>
              <w:t>(</w:t>
            </w:r>
            <w:proofErr w:type="spellStart"/>
            <w:r w:rsidRPr="00A367EF">
              <w:rPr>
                <w:rFonts w:ascii="Times New Roman" w:hAnsi="Times New Roman" w:cs="Times New Roman"/>
              </w:rPr>
              <w:t>количествопопаданий</w:t>
            </w:r>
            <w:proofErr w:type="spellEnd"/>
            <w:r w:rsidRPr="00A367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</w:tr>
      <w:tr w:rsidR="000C01BD" w:rsidRPr="00A367EF" w:rsidTr="00877884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A5EB7" w:rsidRDefault="003A5EB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Промежуточная аттестация</w:t>
            </w:r>
          </w:p>
          <w:p w:rsidR="000C01BD" w:rsidRPr="003A5EB7" w:rsidRDefault="003A5EB7" w:rsidP="00A367E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форме зачета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A46950" w:rsidP="00A36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67E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01BD" w:rsidRPr="00A367EF" w:rsidRDefault="000C01BD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950" w:rsidRPr="00A367EF" w:rsidRDefault="003A5EB7" w:rsidP="00A36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зачет</w:t>
            </w:r>
          </w:p>
        </w:tc>
      </w:tr>
      <w:tr w:rsidR="00635711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41694E" w:rsidRDefault="001733A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1694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Default="00173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35711" w:rsidRPr="00901EB1" w:rsidRDefault="00901EB1">
            <w:pPr>
              <w:rPr>
                <w:lang w:val="ru-RU"/>
              </w:rPr>
            </w:pPr>
            <w:r>
              <w:rPr>
                <w:lang w:val="ru-RU"/>
              </w:rPr>
              <w:t xml:space="preserve"> 92</w:t>
            </w:r>
          </w:p>
        </w:tc>
      </w:tr>
    </w:tbl>
    <w:p w:rsidR="00635711" w:rsidRDefault="00635711">
      <w:pPr>
        <w:autoSpaceDE w:val="0"/>
        <w:autoSpaceDN w:val="0"/>
        <w:spacing w:after="0" w:line="14" w:lineRule="exact"/>
      </w:pPr>
    </w:p>
    <w:p w:rsidR="00635711" w:rsidRDefault="00635711">
      <w:pPr>
        <w:autoSpaceDE w:val="0"/>
        <w:autoSpaceDN w:val="0"/>
        <w:spacing w:after="78" w:line="220" w:lineRule="exact"/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351C2" w:rsidRDefault="002351C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35711" w:rsidRDefault="001733A4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E112B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136867" w:rsidRPr="00136867" w:rsidRDefault="00136867">
      <w:pPr>
        <w:autoSpaceDE w:val="0"/>
        <w:autoSpaceDN w:val="0"/>
        <w:spacing w:after="0" w:line="230" w:lineRule="auto"/>
        <w:rPr>
          <w:lang w:val="ru-RU"/>
        </w:rPr>
      </w:pPr>
    </w:p>
    <w:p w:rsidR="00136867" w:rsidRDefault="001733A4" w:rsidP="00136867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DE112B" w:rsidRPr="00DE112B" w:rsidRDefault="00DE112B" w:rsidP="00136867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LiberationSerif" w:hAnsi="LiberationSerif"/>
          <w:color w:val="000000"/>
          <w:sz w:val="20"/>
          <w:szCs w:val="20"/>
          <w:shd w:val="clear" w:color="auto" w:fill="F7FDF7"/>
          <w:lang w:val="ru-RU"/>
        </w:rPr>
        <w:t>Ф</w:t>
      </w:r>
      <w:r w:rsidRPr="00DE112B">
        <w:rPr>
          <w:rFonts w:ascii="LiberationSerif" w:hAnsi="LiberationSerif"/>
          <w:color w:val="000000"/>
          <w:sz w:val="20"/>
          <w:szCs w:val="20"/>
          <w:shd w:val="clear" w:color="auto" w:fill="F7FDF7"/>
          <w:lang w:val="ru-RU"/>
        </w:rPr>
        <w:t>изическая культура, 1-4 класс/Лях В.И., Акционерное общество «Издательство «Просвещение»</w:t>
      </w:r>
      <w:r>
        <w:rPr>
          <w:rFonts w:ascii="LiberationSerif" w:hAnsi="LiberationSerif"/>
          <w:color w:val="000000"/>
          <w:sz w:val="20"/>
          <w:szCs w:val="20"/>
          <w:shd w:val="clear" w:color="auto" w:fill="F7FDF7"/>
          <w:lang w:val="ru-RU"/>
        </w:rPr>
        <w:t>,2017</w:t>
      </w:r>
    </w:p>
    <w:p w:rsidR="00136867" w:rsidRDefault="00136867" w:rsidP="00136867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36867">
        <w:rPr>
          <w:rFonts w:ascii="Times New Roman" w:hAnsi="Times New Roman" w:cs="Times New Roman"/>
          <w:lang w:val="ru-RU"/>
        </w:rPr>
        <w:t>Физическая культура. Футбол для всех, 1-4 класс/</w:t>
      </w:r>
      <w:proofErr w:type="spellStart"/>
      <w:r w:rsidRPr="00136867">
        <w:rPr>
          <w:rFonts w:ascii="Times New Roman" w:hAnsi="Times New Roman" w:cs="Times New Roman"/>
          <w:lang w:val="ru-RU"/>
        </w:rPr>
        <w:t>Погадаев</w:t>
      </w:r>
      <w:proofErr w:type="spellEnd"/>
      <w:r w:rsidRPr="00136867">
        <w:rPr>
          <w:rFonts w:ascii="Times New Roman" w:hAnsi="Times New Roman" w:cs="Times New Roman"/>
          <w:lang w:val="ru-RU"/>
        </w:rPr>
        <w:t xml:space="preserve"> Г.И.; под редакцией </w:t>
      </w:r>
      <w:proofErr w:type="spellStart"/>
      <w:r w:rsidRPr="00136867">
        <w:rPr>
          <w:rFonts w:ascii="Times New Roman" w:hAnsi="Times New Roman" w:cs="Times New Roman"/>
          <w:lang w:val="ru-RU"/>
        </w:rPr>
        <w:t>Акинфеева</w:t>
      </w:r>
      <w:proofErr w:type="spellEnd"/>
      <w:r w:rsidRPr="00136867">
        <w:rPr>
          <w:rFonts w:ascii="Times New Roman" w:hAnsi="Times New Roman" w:cs="Times New Roman"/>
          <w:lang w:val="ru-RU"/>
        </w:rPr>
        <w:t xml:space="preserve"> И., Акционерное общество «Издательство «Просвещение»;</w:t>
      </w:r>
      <w:r w:rsidR="001733A4" w:rsidRPr="0041694E">
        <w:rPr>
          <w:lang w:val="ru-RU"/>
        </w:rPr>
        <w:br/>
      </w:r>
      <w:r w:rsidR="001733A4"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136867" w:rsidRDefault="00136867" w:rsidP="00136867">
      <w:pPr>
        <w:autoSpaceDE w:val="0"/>
        <w:autoSpaceDN w:val="0"/>
        <w:spacing w:after="0" w:line="382" w:lineRule="auto"/>
        <w:ind w:right="1440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Физическая культура. Рабочие программы. Предметная линия учебников В.И.Ляха. 1-4 классы: пособие для учителей </w:t>
      </w:r>
      <w:proofErr w:type="spellStart"/>
      <w:r w:rsidRPr="00136867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136867">
        <w:rPr>
          <w:rFonts w:ascii="Times New Roman" w:hAnsi="Times New Roman" w:cs="Times New Roman"/>
          <w:lang w:val="ru-RU"/>
        </w:rPr>
        <w:t>. учреждений / В.И.Лях. – М.: Просвещение, 2016.- 64 с. 2. Физическая культура. 1-4 классы: учеб</w:t>
      </w:r>
      <w:proofErr w:type="gramStart"/>
      <w:r w:rsidRPr="00136867">
        <w:rPr>
          <w:rFonts w:ascii="Times New Roman" w:hAnsi="Times New Roman" w:cs="Times New Roman"/>
          <w:lang w:val="ru-RU"/>
        </w:rPr>
        <w:t>.</w:t>
      </w:r>
      <w:proofErr w:type="gramEnd"/>
      <w:r w:rsidRPr="0013686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36867">
        <w:rPr>
          <w:rFonts w:ascii="Times New Roman" w:hAnsi="Times New Roman" w:cs="Times New Roman"/>
          <w:lang w:val="ru-RU"/>
        </w:rPr>
        <w:t>д</w:t>
      </w:r>
      <w:proofErr w:type="gramEnd"/>
      <w:r w:rsidRPr="00136867">
        <w:rPr>
          <w:rFonts w:ascii="Times New Roman" w:hAnsi="Times New Roman" w:cs="Times New Roman"/>
          <w:lang w:val="ru-RU"/>
        </w:rPr>
        <w:t xml:space="preserve">ля </w:t>
      </w:r>
      <w:proofErr w:type="spellStart"/>
      <w:r w:rsidRPr="00136867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136867">
        <w:rPr>
          <w:rFonts w:ascii="Times New Roman" w:hAnsi="Times New Roman" w:cs="Times New Roman"/>
          <w:lang w:val="ru-RU"/>
        </w:rPr>
        <w:t>. учреждений / В.И. Лях. – 13-е изд. – М. : Просвещение, 2012. – 190 с.</w:t>
      </w:r>
    </w:p>
    <w:p w:rsidR="00635711" w:rsidRPr="00136867" w:rsidRDefault="001733A4" w:rsidP="00136867">
      <w:pPr>
        <w:autoSpaceDE w:val="0"/>
        <w:autoSpaceDN w:val="0"/>
        <w:spacing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36867">
        <w:rPr>
          <w:rFonts w:ascii="Times New Roman" w:hAnsi="Times New Roman" w:cs="Times New Roman"/>
          <w:lang w:val="ru-RU"/>
        </w:rPr>
        <w:br/>
      </w: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36867" w:rsidRPr="0041694E" w:rsidRDefault="00136867">
      <w:pPr>
        <w:rPr>
          <w:lang w:val="ru-RU"/>
        </w:rPr>
        <w:sectPr w:rsidR="00136867" w:rsidRPr="0041694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136867">
        <w:rPr>
          <w:lang w:val="ru-RU"/>
        </w:rPr>
        <w:t>https://resh.edu.ru/subject/9/</w:t>
      </w:r>
    </w:p>
    <w:p w:rsidR="00635711" w:rsidRPr="0041694E" w:rsidRDefault="00635711" w:rsidP="00750CEC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136867" w:rsidRDefault="001733A4" w:rsidP="00750CEC">
      <w:pPr>
        <w:autoSpaceDE w:val="0"/>
        <w:autoSpaceDN w:val="0"/>
        <w:spacing w:after="0" w:line="408" w:lineRule="auto"/>
        <w:ind w:right="43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136867" w:rsidRDefault="001733A4" w:rsidP="00750CEC">
      <w:pPr>
        <w:autoSpaceDE w:val="0"/>
        <w:autoSpaceDN w:val="0"/>
        <w:spacing w:after="0" w:line="408" w:lineRule="auto"/>
        <w:ind w:right="43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</w:p>
    <w:p w:rsidR="00136867" w:rsidRPr="00136867" w:rsidRDefault="00136867" w:rsidP="00750CEC">
      <w:pPr>
        <w:autoSpaceDE w:val="0"/>
        <w:autoSpaceDN w:val="0"/>
        <w:spacing w:after="0" w:line="408" w:lineRule="auto"/>
        <w:ind w:right="43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Pr="00136867">
        <w:rPr>
          <w:rFonts w:ascii="Times New Roman" w:hAnsi="Times New Roman" w:cs="Times New Roman"/>
          <w:lang w:val="ru-RU"/>
        </w:rPr>
        <w:t xml:space="preserve">омпьютерный стол </w:t>
      </w:r>
    </w:p>
    <w:p w:rsidR="00635711" w:rsidRDefault="00136867" w:rsidP="00750CEC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136867">
        <w:rPr>
          <w:rFonts w:ascii="Times New Roman" w:hAnsi="Times New Roman" w:cs="Times New Roman"/>
          <w:lang w:val="ru-RU"/>
        </w:rPr>
        <w:t>Ноутбук</w:t>
      </w:r>
      <w:r w:rsidR="00750CEC">
        <w:rPr>
          <w:rFonts w:ascii="Times New Roman" w:hAnsi="Times New Roman" w:cs="Times New Roman"/>
          <w:lang w:val="ru-RU"/>
        </w:rPr>
        <w:t xml:space="preserve">  </w:t>
      </w:r>
      <w:r w:rsidRPr="00136867">
        <w:rPr>
          <w:rFonts w:ascii="Times New Roman" w:hAnsi="Times New Roman" w:cs="Times New Roman"/>
          <w:lang w:val="ru-RU"/>
        </w:rPr>
        <w:t>учителя</w:t>
      </w:r>
      <w:r w:rsidR="001733A4" w:rsidRPr="0041694E">
        <w:rPr>
          <w:lang w:val="ru-RU"/>
        </w:rPr>
        <w:br/>
      </w:r>
      <w:r w:rsidR="001733A4" w:rsidRPr="0041694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Скамейка гимнастическая жесткая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Мат гимнастический прямой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Бревно гимнастическое напольное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Перекладина гимнастическая </w:t>
      </w:r>
      <w:proofErr w:type="spellStart"/>
      <w:r w:rsidRPr="00136867">
        <w:rPr>
          <w:rFonts w:ascii="Times New Roman" w:hAnsi="Times New Roman" w:cs="Times New Roman"/>
          <w:lang w:val="ru-RU"/>
        </w:rPr>
        <w:t>пристенная</w:t>
      </w:r>
      <w:proofErr w:type="spellEnd"/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Канат для лазания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Перекладина навесная универсальная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Тренажер навесной для пресса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Мяч для метания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Набор для подвижных игр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Комплект для проведения </w:t>
      </w:r>
      <w:proofErr w:type="spellStart"/>
      <w:r w:rsidRPr="00136867">
        <w:rPr>
          <w:rFonts w:ascii="Times New Roman" w:hAnsi="Times New Roman" w:cs="Times New Roman"/>
          <w:lang w:val="ru-RU"/>
        </w:rPr>
        <w:t>спортмероприятий</w:t>
      </w:r>
      <w:proofErr w:type="spellEnd"/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Комплект судейский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Ботинки для лыж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Лыжи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Лыжные палки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>Стойки волейбольные с волейбольной сеткой.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>Ворота для мини</w:t>
      </w:r>
      <w:r w:rsidR="001A5542">
        <w:rPr>
          <w:rFonts w:ascii="Times New Roman" w:hAnsi="Times New Roman" w:cs="Times New Roman"/>
          <w:lang w:val="ru-RU"/>
        </w:rPr>
        <w:t>-</w:t>
      </w:r>
      <w:r w:rsidRPr="00136867">
        <w:rPr>
          <w:rFonts w:ascii="Times New Roman" w:hAnsi="Times New Roman" w:cs="Times New Roman"/>
          <w:lang w:val="ru-RU"/>
        </w:rPr>
        <w:t xml:space="preserve">футбола складные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Мяч баскетбольный </w:t>
      </w:r>
    </w:p>
    <w:p w:rsidR="00136867" w:rsidRPr="00136867" w:rsidRDefault="00136867" w:rsidP="00750CE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36867">
        <w:rPr>
          <w:rFonts w:ascii="Times New Roman" w:hAnsi="Times New Roman" w:cs="Times New Roman"/>
          <w:lang w:val="ru-RU"/>
        </w:rPr>
        <w:t xml:space="preserve">Мяч футбольный </w:t>
      </w:r>
    </w:p>
    <w:p w:rsidR="001733A4" w:rsidRDefault="00136867" w:rsidP="00750CEC">
      <w:pPr>
        <w:spacing w:after="0"/>
        <w:jc w:val="both"/>
        <w:rPr>
          <w:lang w:val="ru-RU"/>
        </w:rPr>
      </w:pPr>
      <w:r w:rsidRPr="00136867">
        <w:rPr>
          <w:rFonts w:ascii="Times New Roman" w:hAnsi="Times New Roman" w:cs="Times New Roman"/>
          <w:lang w:val="ru-RU"/>
        </w:rPr>
        <w:t>Мяч волейбольный</w:t>
      </w:r>
    </w:p>
    <w:sectPr w:rsidR="001733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B47730"/>
    <w:rsid w:val="00033100"/>
    <w:rsid w:val="00034616"/>
    <w:rsid w:val="0006063C"/>
    <w:rsid w:val="000C01BD"/>
    <w:rsid w:val="00136867"/>
    <w:rsid w:val="0015074B"/>
    <w:rsid w:val="001634AE"/>
    <w:rsid w:val="001733A4"/>
    <w:rsid w:val="001823BF"/>
    <w:rsid w:val="001A5542"/>
    <w:rsid w:val="001C747A"/>
    <w:rsid w:val="0021601A"/>
    <w:rsid w:val="002351C2"/>
    <w:rsid w:val="002458DF"/>
    <w:rsid w:val="00284231"/>
    <w:rsid w:val="0029639D"/>
    <w:rsid w:val="00326F90"/>
    <w:rsid w:val="0036607C"/>
    <w:rsid w:val="003A5EB7"/>
    <w:rsid w:val="003F6DB8"/>
    <w:rsid w:val="0041694E"/>
    <w:rsid w:val="00422F90"/>
    <w:rsid w:val="00567EBB"/>
    <w:rsid w:val="00621E0A"/>
    <w:rsid w:val="00635711"/>
    <w:rsid w:val="006C0B96"/>
    <w:rsid w:val="006D4CB9"/>
    <w:rsid w:val="00705327"/>
    <w:rsid w:val="00750CEC"/>
    <w:rsid w:val="00753446"/>
    <w:rsid w:val="007B001E"/>
    <w:rsid w:val="00877884"/>
    <w:rsid w:val="00901EB1"/>
    <w:rsid w:val="00953897"/>
    <w:rsid w:val="00A06BD2"/>
    <w:rsid w:val="00A23192"/>
    <w:rsid w:val="00A367EF"/>
    <w:rsid w:val="00A46950"/>
    <w:rsid w:val="00AA1D8D"/>
    <w:rsid w:val="00AD1350"/>
    <w:rsid w:val="00B47730"/>
    <w:rsid w:val="00B75CEC"/>
    <w:rsid w:val="00BF5461"/>
    <w:rsid w:val="00C737B2"/>
    <w:rsid w:val="00CB0664"/>
    <w:rsid w:val="00D50CF3"/>
    <w:rsid w:val="00DE112B"/>
    <w:rsid w:val="00F06DDC"/>
    <w:rsid w:val="00F4046E"/>
    <w:rsid w:val="00FB575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Normal (Web)"/>
    <w:basedOn w:val="a1"/>
    <w:uiPriority w:val="99"/>
    <w:semiHidden/>
    <w:unhideWhenUsed/>
    <w:rsid w:val="003A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3A5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10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1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12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1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3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665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323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6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6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7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7E638F-CE44-4AFC-8B1E-DC776AFE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7672</Words>
  <Characters>43735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51305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Сембиев</cp:lastModifiedBy>
  <cp:revision>7</cp:revision>
  <dcterms:created xsi:type="dcterms:W3CDTF">2022-09-15T17:23:00Z</dcterms:created>
  <dcterms:modified xsi:type="dcterms:W3CDTF">2024-01-19T19:54:00Z</dcterms:modified>
</cp:coreProperties>
</file>